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6b15" w14:textId="21d6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форуме молодежи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марта 2016 года № 401. Зарегистрировано Департаментом юстиции Кызылординской области 27 апреля 2016 года № 5488. Утратило силу постановлением акимата Кызылординской области от 21 июля 2022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21.07.2022 </w:t>
      </w:r>
      <w:r>
        <w:rPr>
          <w:rFonts w:ascii="Times New Roman"/>
          <w:b w:val="false"/>
          <w:i w:val="false"/>
          <w:color w:val="0000ff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образования и науки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 региональном форуме молодежи" (зарегистрировано в Реестре государственной регистрации нормативных правовых актов за номером 11153)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Кызылординской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931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 организационного комитета по подготовке и проведению форума молодежи Кызылординской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форума молодежи Кызылординской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Кенжеханулы Р.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Ректор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"Кызылординский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 имени Коркыт Ата"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____________________К. Бисенов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общественного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"Творческий состав "Қызық орда"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__________________А. Тулеганов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филиала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объединения "Молодежное крыло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"Жас Отан" при партии "Нур Отан"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_________________А. Сабанбаев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2016 года № 401</w:t>
            </w:r>
          </w:p>
        </w:tc>
      </w:tr>
    </w:tbl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организационного комитета по подготовке и проведению форума молодежи Кызылординской области (далее-организационный комитет)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Кызылординской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931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области, курирующий данную сферу, председатель организационного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по вопросам молодежной политики Кызылординской области" (или исполняющий обязанности), заместитель председателя организационного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"Управление по вопросам молодежной политики Кызылординской области" (или исполняющий обязанности), секретарь организационного комитета;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организационного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культуры, архивов и документации Кызылординской области" (или исполняющий обязанности);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на праве хозяйственного ведения "Кызылординский государственный университет имени Коркыт Ата" Министерства образования и науки Республики Казахстан" (или исполняющий обязанности),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коммунального государственного учреждения "Молодежный ресурсный центр" управления по вопросам молодежной политики Кызылординской области" (или исполняющий обязанности);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Кызылординского областного филиала общественного объединения "Молодежное крыло "Жас Отан" при партии "Нур Отан" (или исполняющий обязанности),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фонда "Творческий состав "Қызық орда" (или исполняющий обязанности), (по согласованию).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 "марта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401</w:t>
            </w:r>
          </w:p>
        </w:tc>
      </w:tr>
    </w:tbl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форума молодежи Кызылординской области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форума молодежи Кызылординской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 и определяют порядок проведения регионального форума молодежи.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Форум молодежи Кызылординской области (далее – Форум) – форум представителей молодежи, проводимый в целях формирования регионального уровня взаимодействия между местными исполнительными органами и молодежью.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Форум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политике", иными правовыми актами, а также настоящими Правилами.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Кызылординской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931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задачи и функции Форума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Форума является обеспечение диалога и взаимодействия государственных органов с молодежью и молодежными организациями по обсуждению вопросов реализации государственной молодежной политики.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Форума на уровне региона являются: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диалога и взаимодействия между местными исполнительными органами и молодежью, молодежными организациями;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обсуждения вопросов реализации государственной молодежной политики;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совершенствованию государственной молодежной политики.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Форума относятся: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заслушивание отчетов представителей местных исполнительных органов и молодежных организаций о ходе реализации государственной молодежной политики;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делегатов Кызылординской области из числа представителей молодежи, молодежных организаций для участия на республиканском форуме молодежи;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на рассмотрение местного исполнительного органа, а также республиканского форума молодежи рекомендаций по совершенствованию государственной молодежной политики.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Форума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Подготовку и проведение Форума осуществляет организационный комитет. 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Форум созывается местным исполнительным органом не реже одного раза в два года.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Форум проводится в два этапа: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 этап - во время которого проводятся выборы делегатов Форума в области;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этап – проведение регионального форума.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Региональный форум молодежи проводится на районном (города областного значения) и областном уровнях.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Принятие решений на Форуме осуществляется путем открытого голосования делегатами Форума.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Форума принимается большинством голосов.</w:t>
      </w:r>
    </w:p>
    <w:bookmarkEnd w:id="29"/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представительства молодежи на Форуме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состава делегатов Форума происходит выборным путем в районах (города областного значения) с участием молодежных организаций, зарегистрированных в органах юстиции в порядке, предусмотренном законодательством Республики Казахстан.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форуме принимают участие делегированные представители молодежи и молодежных организаций районов (города областного значения).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Количественный состав делегаций формируется в зависимости от процентного соотношения количества молодежи каждого района (города областного значения) от общего количества молодежи Республики Казахстан. Для участия в Форуме дополнительно могут приглашаться представители политических партий, Ассамблеи народа Казахстана, молодежных ресурсных центров, учебных заведений, заинтересованных государственных органов и средств массовой информации в количестве, не превышающем двадцати процентов от общего числа делегатов Форума.</w:t>
      </w:r>
    </w:p>
    <w:bookmarkEnd w:id="33"/>
    <w:bookmarkStart w:name="z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принимаемые на Форуме, носят рекомендательный характер.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Принятые на Форуме рекомендации оформляются соответствующим протоколом и направляются на рассмотрение местного исполнительного органа, а также республиканского форума молодежи.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