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e0239" w14:textId="13e02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города Кызылорда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01 апреля 2016 года № 418 и Решение Кызылординского областного маслихата от 01 апреля 2016 года № 16. Зарегистрировано Департаментом юстиции Кызылординской области 27 апреля 2016 года № 5484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 и заключением Республиканской ономастической комиссии при Правительстве Республики Казахстан от 10 декабря 2015 года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Кызылординский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следующие улицы города Кызылорды: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улицу Кармакшы именем "Әлімхан Науанов";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улицу "Саулет-24" именем "Әділбай Дәуітбаев";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улицу "Саулет-18" именем "Ағайынды Бозжановтар";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улицу "Саулет-10" именем "Ерденбек Ниетқалиев";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улицу "Саулет-23" именем "Сражадин Айтуаров";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улицу "Саулет-29" именем "Жұмабай Сарыбаев";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улицу "Саулет-26" именем "Қаржаубек Жарқымбеков";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улицу "Саулет-16" именем "Ағайынды Смағұловтар";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улицу "Саулет-15" именем "Нұрғали Оспанов";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улицу "Саулет-25" именем "Сәдуақас Қараманов".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и решение вводятся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70"/>
        <w:gridCol w:w="4230"/>
      </w:tblGrid>
      <w:tr>
        <w:trPr>
          <w:trHeight w:val="30" w:hRule="atLeast"/>
        </w:trPr>
        <w:tc>
          <w:tcPr>
            <w:tcW w:w="7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2-сессии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 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Р.Искакова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 Н.Байкадамов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