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019b" w14:textId="87e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23 июня 2015 года № 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377. Зарегистрировано Департаментом юстиции Кызылординской области 08 апреля 2016 года № 5458.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за номером 5070, опубликовано 4 августа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Сулейменова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2016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55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отделы занятости, социальных программ и регистрации актов гражданского состояния районов и отдел занятости и социальных программ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уведомление о назначении жилищной помощи (далее - уведомление).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услугополучателю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бумажная.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нотариально заверенной доверенности) (далее - его представитель)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 (далее - стандарт) либо направление запроса в форме электронного документа через портал либо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копию документа, удостоверяющего личность заявителя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доходы семьи (за исключением сведений получаемых из соответствующих государственных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либо его представителем неполного пакета документов,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по форме, представленной Государственной корпорацией, если иное не предусмотрено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исполнитель услугодателя рассматривает документы, подготавливает и предоставляет уведомление руководителю услугодателя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подписывает и направляет уведомление сотруднику канцелярии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уведомление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работник Государственной корпорации регистрирует и выдает уведомление услугополучателю либо его представителю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документов с указанием даты и времени получения результата государственной услуги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после принятия электронного запроса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4-7)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3100"/>
        <w:gridCol w:w="2110"/>
        <w:gridCol w:w="1387"/>
        <w:gridCol w:w="891"/>
        <w:gridCol w:w="891"/>
        <w:gridCol w:w="757"/>
        <w:gridCol w:w="891"/>
        <w:gridCol w:w="758"/>
        <w:gridCol w:w="1029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 отдела Государственной корпорации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канцелярии услугодателя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 вает документы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уведомление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уведомление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выдает услугополучателю либо его представителю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уведомление руководителю услугодателя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в Государственную корпорацию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уведомление услугополу 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рабочего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срок оказания государственной услуги)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минут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3721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жилищной помощи"</w:t>
            </w:r>
          </w:p>
        </w:tc>
      </w:tr>
    </w:tbl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"/>
    <w:bookmarkStart w:name="z8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bookmarkStart w:name="z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29" февраля 2016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2015 года № 55</w:t>
            </w:r>
          </w:p>
        </w:tc>
      </w:tr>
    </w:tbl>
    <w:bookmarkStart w:name="z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24"/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9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жилищно-коммунального хозяйства, пассажирского транспорта и автомобильных дорог районов и города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некоммерческое акционерное общество "Государственная корпорация" "Правительство для граждан" ( далее -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(далее -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обращения услугополучателя за результатом оказания государственый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Форма предоставления результата оказания государственной услуги - электронная. </w:t>
      </w:r>
    </w:p>
    <w:bookmarkEnd w:id="26"/>
    <w:bookmarkStart w:name="z1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27"/>
    <w:bookmarkStart w:name="z10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– его представитель) в Государственную корпорацию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запроса в форме электронного документа через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(оригинал 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факт проживания в городах республиканского значения, столице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копию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категории государственных служащих, работников бюджетных организаций, военнослужащих, сотрудников специальных государственных органов и лиц, занимающих государственные выборные должности,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с места работы (службы);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кандидаты в космонавты, космонавты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документов, либо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работник накопительного отдела Государственной корпорации направляет документы услугодателю (в течение одного рабочего дня, не входит в срок оказания государственной услуги);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сотрудник канцелярии услугодателя регистрирует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направляет документы исполнителю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исполнитель услугодателя рассматривает документы, подготавливает и предоставляет уведомление либо отказ руководителю услугодателя (в течение двадцати пяти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руководитель услугодателя подписывает и направляет уведомление либо отказ сотруднику канцелярии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сотрудник канцелярии услугодателя регистрирует и направляет уведомление либо отказ в Государственную корпорацию (в течение одного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работник Государственной корпорации регистрирует и выдает услугополучателю либо его представителю уведомление либо отказ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 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накопительного отдела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размещается на официальных интернет-ресурсах государственного учреждения "Управление энергетики и жилищно-коммунального хозяйства Кызылординской области", акимата Кызылординской области, акиматов районов и города Кызылорды.</w:t>
      </w:r>
    </w:p>
    <w:bookmarkEnd w:id="30"/>
    <w:bookmarkStart w:name="z1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1"/>
    <w:bookmarkStart w:name="z1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удостоверенный ЭЦП услугополучателя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исполнитель услугодателя принимает электронный запрос и документы и в "личный кабинет" услугополучателя либо его представителя направляется уведомление о приеме документов с указанием даты и времени получения результата государственной услуги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после принятия электронного запроса и документов, действия структурных подразделений услугодателя в процессе оказания государственной услуги осуществляются в соответствии с подпунктами 4-7)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 органами решения о предоставлении жилища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bookmarkStart w:name="z1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2695"/>
        <w:gridCol w:w="1835"/>
        <w:gridCol w:w="1756"/>
        <w:gridCol w:w="774"/>
        <w:gridCol w:w="774"/>
        <w:gridCol w:w="1128"/>
        <w:gridCol w:w="1010"/>
        <w:gridCol w:w="894"/>
        <w:gridCol w:w="1011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отдела Государственной корпорации 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услугодателя 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 Государственной корпорации 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уведомление либо отказ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уведомление либо отказ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отказ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 либо отказ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 документов либо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услугодателя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руководителю услугодателя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либо отказ сотруднику канцелярии услугодателя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уведомление либо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 ную корпорацию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его представителю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 (не входит в срок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услуги)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25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 а также принятие местными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исполнительными органами решения о предоставлении жилища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bookmarkStart w:name="z17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9"/>
    <w:bookmarkStart w:name="z1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учет и очередность, а также принятие местными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решения о предоставлении жилища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фонда или жилище, арендованном местным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 частном жилищном фонде"</w:t>
            </w:r>
          </w:p>
        </w:tc>
      </w:tr>
    </w:tbl>
    <w:bookmarkStart w:name="z1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 </w:t>
      </w:r>
    </w:p>
    <w:bookmarkEnd w:id="41"/>
    <w:bookmarkStart w:name="z1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0866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"Постановка на учет и очередность, а также принятие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местными исполнительными органами решения о предоставлении жилища гражданам,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нуждающимся в жилище из государственного жилищного фонда или жилище,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 в частном жилищном фонде"</w:t>
            </w:r>
          </w:p>
        </w:tc>
      </w:tr>
    </w:tbl>
    <w:bookmarkStart w:name="z18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43"/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1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