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9c42" w14:textId="2a99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2 сентября 2015 года № 141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29 февраля 2016 года № 380. Зарегистрировано Департаментом юстиции Кызылординской области 8 апреля 2016 года № 5452. Утратило силу постановлением акимата Кызылординской области от 27 февраля 2018 года № 1057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27.02.2018 </w:t>
      </w:r>
      <w:r>
        <w:rPr>
          <w:rFonts w:ascii="Times New Roman"/>
          <w:b w:val="false"/>
          <w:i w:val="false"/>
          <w:color w:val="ff0000"/>
          <w:sz w:val="28"/>
        </w:rPr>
        <w:t>№ 1057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bookmarkStart w:name="z16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ПОСТАНОВЛЯЕТ: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2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номером 5134, опубликовано 26 сентября 2015 года в газетах "Сыр бойы" и "Кызылординские вести") следующие изменения: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постановка на учет безработных граждан",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безработным гражданам",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Искакова К.Д.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380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2015 года № 141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и постановка на учет безработных граждан"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отделы занятости, социальных программ и регистрации актов гражданского состояния районов и отдел занятости и социальных программ города областного значения (далее – услугодатель).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www.e.gov.kz (далее – портал);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(частично автоматизированная) и (или) бумажная.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уведомление о регистрации и постановке на учет в качестве безработного в бумажном или электронном виде (далее – уведомление).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- электронная и (или) бумажная.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уведомление о регистрации и постановке на учет в качестве безработного направляется в "личный кабинет" услугополучателя в форме электронного документа, удостоверенного электронной цифровой подписью (далее - ЭЦП) уполномоченного лица услугодателя.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 работников) услугодателя в процессе оказания государственной услуги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услугодателю документа, удостоверяющего личность услугополучателя либо предоставление услугополучателем в Государственную корпорацию заявления по форме, согласно приложению к стандарту государственной услуги "Регистрация и постановка на учет безработных граждан",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 - трудовой сфере" (зарегистрирован в Реестре государственной регистрации нормативных правовых актов за № 11342) (далее - стандарт) либо направление заявления в форме электронного документа через портал.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услугодателю документы согласно пункту 9 стандарта;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рассматривает документы, заносит персональные данные услугополучателя в автоматизированную информационную систему "Рынок труда" (далее - АИС "Рынок труда") в форме электронного документа, удостоверенного ЭЦП исполнителя услугодателя, формирует уведомление и направляет руководителю услугодателя (в течение трех рабочих дней);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своим ЭЦП уведомление и направляет исполнителю услугодателя (не более пятнадцати минут);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распечатывает уведомление, регистрирует и выдает услугополучателю (не более пятнадцати минут).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услугодателя и структурных подразделений (работников) и иных организаций, которые участвуют в процессе оказания государственной услуги: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 услугодателя;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Государственной корпорации;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координации занятости и социальных программ Кызылординской области", акимата Кызылординской области, акиматов районов и города Кызылорды.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 и (или) к иным услугодателям, длительность обработки запроса услугополучателя, а также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в Государственную корпорацию следующие документы согласно пункту 9 стандарта: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(удостоверение личности или паспорт гражданина Республики Казахстан, вид на жительство иностранца в Республике Казахстан, удостоверение лица без гражданства), для оралманов – удостоверение оралмана (требуется для идентификации личности);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1 к стандарту;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документы и выдает услугополучателю расписку о приеме соответствующих документов (далее - расписка о приеме документов) либо в случае предоставления услугополучателем неполного пакета документов согласно перечню, предусмотренному пунктом 9 стандарта выдает расписку об отказе в приеме документов по форме согласно приложению 2 к стандарту (не более двадцати минут);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принятия документов, действия структурных подразделений (работников) услугодателя в процессе оказания государственной услуги, осуществляются в соответствии с подпунктами 2-3) пункта 6 настоящего регламента;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услугодателя распечатывает, регистрирует и направляет уведомление в Государственную корпорацию (в течение одного рабочего дня);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Государственной корпорации регистрирует и выдает уведомление услугополучателю (не более пятнадцати минут).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услуги через портал: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 и направляет заявление в форме электронного документа, удостоверенное ЭЦП услугополучателя (далее - электронный запрос);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личность, документа, подтверждающего регистрацию по месту жительства, указанных в электронном запросе, услугодатель получает из соответствующей государственной информационной системы через шлюз "электронного правительства";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регистрирует электронный запрос, проверяет и заносит данные услугополучателя в АИС "Рынок труда", при этом, в случае направления услугополучателем недостоверных либо неполных данных, формирует электронный документ - мотивированный отказ либо в случае направления услугополучателем полных и достоверных данных, формирует электронный документ - уведомление и направляет руководителю услугодателя (в течение трех рабочих дней);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своим ЭЦП электронный документ (мотивированный отказ либо уведомление) и результат оказания государственной услуги направляется в "личный кабинет" услугополучателя (не более пятнадцати минут);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в графической форме,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и постановка на учет безработных граждан"</w:t>
            </w:r>
          </w:p>
        </w:tc>
      </w:tr>
    </w:tbl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 с указанием результата процедуры (действия) и порядка его передачи в другое структурное подразделение)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услугодателю: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документы, заносит персональные данные услугополучателя в АИС "Рынок труда" в форме электронного документа и формирует уведомление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своим ЭЦП уведомление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распечатывает и регистрирует уведомление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уведомление руководителю услугодателя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уведомление исполнителю услугодателя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уведомление услугополучателю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и постановка на учет безработных граждан"</w:t>
            </w:r>
          </w:p>
        </w:tc>
      </w:tr>
    </w:tbl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 с указанием результата процедуры (действия) и порядка его передачи в другое структурное подразделение)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корпорацию: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Наимено-вание струк-турных подраз-делений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Государ-ственной корпорации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накопи-тельного отдела Государ-ственной корпорации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Руково-дитель услуго-дателя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Испол-нитель услуго-дателя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Государ-ственной корпо-рации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Наимено-вание процедур (действий) и их описание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услугодателю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рассма-тривает документы, заносит персо-нальные данные услугополу-чателя в АИС "Рынок труда" в форме электронного документа и формирует уведомление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подпи-сывает своим ЭЦП уведо-мление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распеча-тывает и регис-трирует уведо-мление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регис-трирует уведо-мление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государ-ственной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услуго-получателю расписку о приеме соответ-ствующих документов либо об отказе в приеме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уведомление руково-дителю услуго-дателя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направ-ляет уведо-мление испол-нителю услуго-дателя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направ-ляет уведо-мление в Государ-ственную корпо-рацию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уведо-мление услугополу-чателю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дня, день приема документов не входит в срок оказания государ-ственной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и постановка на учет безработных граждан"</w:t>
            </w:r>
          </w:p>
        </w:tc>
      </w:tr>
    </w:tbl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735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"Регистрация и постановка на учет безработных граждан" </w:t>
            </w:r>
          </w:p>
        </w:tc>
      </w:tr>
    </w:tbl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2390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и постановка на учет безработных граждан"</w:t>
            </w:r>
          </w:p>
        </w:tc>
      </w:tr>
    </w:tbl>
    <w:bookmarkStart w:name="z7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и постановка на учет безработных граждан"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услугодателю: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корпорацию: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203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380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2015 года № 141</w:t>
            </w:r>
          </w:p>
        </w:tc>
      </w:tr>
    </w:tbl>
    <w:bookmarkStart w:name="z8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справок безработным гражданам"</w:t>
      </w:r>
    </w:p>
    <w:bookmarkEnd w:id="72"/>
    <w:bookmarkStart w:name="z9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отделы занятости, социальных программ и регистрации актов гражданского состояния районов и отдел занятости и социальных программ города областного значения (далее – услугодатель).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www.e.gov.kz (далее - портал).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(полностью автоматизированная) и (или) бумажная.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справка о регистрации в качестве безработного (далее - справка) по форме согласно приложению 1 к стандарту государственной услуги "Выдача справок безработным гражданам",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№ 11342) (далее - стандарт).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- электронная и (или) бумажная.</w:t>
      </w:r>
    </w:p>
    <w:bookmarkEnd w:id="81"/>
    <w:bookmarkStart w:name="z9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 для начала процедуры (действия) по оказанию государственной услуги: предоставление услугополучателем услугодателю либо в Государственную корпорацию заявления по форме, согласно приложению 2 к стандарту либо направление запроса в форме электронного документа через портал.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услугодателю документы согласно пункту 9 стандарта;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законом Республики Казахстан;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регистрирует заявление, проверяет данные услугополучателя в автоматизированной информационной системе "Рынок труда" (далее - АИС "Рынок труда") на наличие в качестве безработного, подготавливает справку и предоставляет руководителю услугодателя (не более пяти минут);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и направляет справку исполнителю услугодателя (не более пяти минут);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регистрирует и выдает справку услугополучателю (не более пяти минут).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0"/>
    <w:bookmarkStart w:name="z10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корпорации.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отражено в справочнике бизнес - процессов оказания государственной услуги согласно приложению 5 к настоящему регламенту.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 - ресурсах государственного учреждения "Управление координации занятости и социальных программ Кызылординской области", акимата Кызылординской области, акиматов районов и города Кызылорды.</w:t>
      </w:r>
    </w:p>
    <w:bookmarkEnd w:id="98"/>
    <w:bookmarkStart w:name="z11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 и (или) к иным услугодателям, длительность обработки запроса услугополучателя, а также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в Государственную корпорацию следующие документы согласно пункту 9 стандарта: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стандарту;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(удостоверение личности или паспорт гражданина Республики Казахстан, вид на жительство иностранца в Республике Казахстан, удостоверение лица без гражданства), для оралманов – удостоверение оралмана (требуется для идентификации личности);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документы и выдает услугополучателю расписку о приеме соответствующих документов (далее - расписка о приеме документов) либо в случае предоставления услугополучателем неполного пакета документов согласно перечню, предусмотренному пунктом 9 стандарта выдает расписку об отказе в приеме документов по форме согласно приложению 3 к стандарту (не более двадцати минут);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заявление, проверяет данные услугополучателя в АИС "Рынок труда" на наличие в качестве безработного, подготавливает, регистрирует и выдает справку услугополучателю (не более пятнадцати минут).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услуги через портал: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- ИИН) и пароля;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вводит ИИН и пароль (процесс авторизации) на портале для получения электронной государственной услуги;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введения ИИН и пароля на портале производится проверка подлинности данных о регистрированном услугополучателе через ИИН и пароль;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услугополучатель выбирает услугу "Выдача справок безработным гражданам", в это время на экран выводится форма электронного запроса для оказания услуги и услугополучатель заполняет данную форму (ввод данных) с учетом ее структуры и форматных требований;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услугополучатель подписывает посредством своего ЭЦП заполненную форму запроса на оказание электронной государственной услуги;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портале производится проверка срока действия и отсутствие в списке отозванных (аннулированных) регистрационного свидетельства ЭЦП, а также соответствия идентификационных данных (между ИИН, указанным в запросе и ИИН, указанным в регистрационном свидетельстве ЭЦП);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электронный документ (запрос услугополучателя), подписанный ЭЦП, направляется через "шлюз электронного правительства" в АИС "Рынок труда" 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формируется ответ результата оказания государственной услуги (справка) и направляется в "личный кабинет" услугополучателя.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в графической форме,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безработным гражданам"</w:t>
            </w:r>
          </w:p>
        </w:tc>
      </w:tr>
    </w:tbl>
    <w:bookmarkStart w:name="z13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 с указанием результата процедуры (действия) и порядка его передачи в другое структурное подразделение)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заявление, проверяет данные услугополучателя в АИС "Рынок труда" на наличие в качестве безработного и подготавливает справку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справку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справку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справку руководителю услугодателя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справку исполнителю услугодателя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справку услугополучателю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безработным гражданам"</w:t>
            </w:r>
          </w:p>
        </w:tc>
      </w:tr>
    </w:tbl>
    <w:bookmarkStart w:name="z13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 с указанием результата процедуры (действия) и порядка его передачи в другое структурное подразделение)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 и выдает услугополучателю расписку о приеме соответствующих документов, в случае предоставления услугополучателем неполного пакета документов выдает расписку об отказе в приеме документов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заявление, проверяет данные услугополучателя в АИС "Рынок труда" на наличие в качестве безработного, подготавливает, регистрирует и выдает справку услугополучателю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безработным гражданам"</w:t>
            </w:r>
          </w:p>
        </w:tc>
      </w:tr>
    </w:tbl>
    <w:bookmarkStart w:name="z14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услугодателю: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7810500" cy="505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корпорацию: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64516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безработным гражданам"</w:t>
            </w:r>
          </w:p>
        </w:tc>
      </w:tr>
    </w:tbl>
    <w:bookmarkStart w:name="z14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6"/>
    <w:p>
      <w:pPr>
        <w:spacing w:after="0"/>
        <w:ind w:left="0"/>
        <w:jc w:val="both"/>
      </w:pPr>
      <w:r>
        <w:drawing>
          <wp:inline distT="0" distB="0" distL="0" distR="0">
            <wp:extent cx="7810500" cy="654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безработным гражданам"</w:t>
            </w:r>
          </w:p>
        </w:tc>
      </w:tr>
    </w:tbl>
    <w:bookmarkStart w:name="z14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услугодателю: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9"/>
    <w:p>
      <w:pPr>
        <w:spacing w:after="0"/>
        <w:ind w:left="0"/>
        <w:jc w:val="both"/>
      </w:pPr>
      <w:r>
        <w:drawing>
          <wp:inline distT="0" distB="0" distL="0" distR="0">
            <wp:extent cx="78105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корпорацию: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55626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3"/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