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558" w14:textId="adf0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11 сентября 2015 года № 160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376. Зарегистрировано Департаментом юстиции Кызылординской области 08 апреля 2016 года № 5447.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номером 5169, опубликовано 17 октября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Амреева Г.М.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года № 160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предпринимательства и туризма Кызылординской области" (далее – услугодатель).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–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11578) (далее -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через портал результат оказания государственной услуги направляется в "личный кабинет" услугополучателя либо его представителя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 личности);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сбора, за исключением случаев оплаты через платежный шлюз "электронного правительства";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страхового полиса;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страхового полиса;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квалификационными требованиями услугополучателем представляются дополнительные документы и сведения для переоформления лицензии на одно из вновь возникших в результате разделения юридических лиц;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 предоставляет: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 с указанием причины;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выдачу дубликата, за исключением случаев оплаты через платежный шлюз "электронного правительства";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документов с указанием перечня принятых документов, фамилии, имени, отчества (при его наличии) работника Государственной корпорации, принявшего заявление, даты и времени подачи заявления, а также даты выдачи результата оказания государственной услуги, либо в случае предоставления услугополучателем либо его представителем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(не более пятнадцати минут);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предоставляет руководителю услугодателя мотивированный отказ в дальнейшем рассмотрении заявления (далее – отказ в рассмотрении заявления) (в течение двух рабочих дней);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отказ в рассмотрении заявления сотруднику канцелярии услугодателя (не более тридцати минут);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отказ в рассмотрении заявления в Государственную корпорацию (в течение одного рабочего дня);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отказ в рассмотрении заявления услугополучателю либо его представителю (не более пятнадцати минут);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предоставления полного пакета документов, исполнитель услугодателя подготавливает лицензию либо в случае соответствия представленных документов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и предоставляет лицензию либо мотивированный отказ руководителю услугодателя: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выдаче лицензии – в течение тринадцати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двух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в течение одного рабочего дня);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в случае реорганизации услугополучателя в форме выделения или разделения - в течение тринадцати рабочих дней;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 подписывает лицензию либо мотивированный отказ и направляет сотруднику канцелярии услугодателя (не более тридцати минут);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услугодателя регистрирует и направляет лицензию либо мотивированный отказ в Государственную корпорацию (в течение одного рабочего дня);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работник Государственной корпорации регистрирует и выдает лицензию либо мотивированный отказ услугополучателю либо его представителю (не более пятнадцати минут).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 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приложению 5 к настоящему регламенту.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предпринимательства и туризма Кызылординской области", акимата Кызылординской области, акиматов районов и города Кызылорды.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и порядка обращения услугодателя и услугополучателя при оказании услуги через портал: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 (далее - электронный запрос), удостоверенное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 для оказания государственной услуги и предоставляет документы руководителю услугодателя (не более двадцати минут);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неполноты представленных документов подготавливает и предоставляет руководителю услугодателя отказ в рассмотрении электронного запроса (в течение двух рабочих дней);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электронного запроса исполнителю услугодателя (не более тридцати минут);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отказ в рассмотрении электронного запроса в "личный кабинет" услугополучателя либо его представителя (не более пятнадцати минут);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исполнитель услугодателя при предоставлении полного пакета документов подготавливает и предоставляет руководителю услугодателя лицензию либо мотивированный отказ: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выдаче лицензии – в течение тринадцати рабочих дней;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в течение двух рабочих дней;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– в течение одного рабочего дня;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в случае реорганизации услугополучателя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выделения или разделения - в течение тринадцати рабочих дней);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и направляет лицензию либо мотивированный отказ исполнителю услугодателя (не более тридцати минут);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государственной услуги в "личный кабинет" услугополучателя либо его представителя (не более пятнадцати минут).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856"/>
        <w:gridCol w:w="1196"/>
        <w:gridCol w:w="1945"/>
        <w:gridCol w:w="1070"/>
        <w:gridCol w:w="1070"/>
        <w:gridCol w:w="1696"/>
        <w:gridCol w:w="1070"/>
        <w:gridCol w:w="94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документов, подготавливает отказ в рассмотрении заявления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заявления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представителю расписку о приеме соответствующих документов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 руководителю услугодателя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 в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корпорацию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не входит в срок оказания государственной услуги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668"/>
        <w:gridCol w:w="1536"/>
        <w:gridCol w:w="2390"/>
        <w:gridCol w:w="1377"/>
        <w:gridCol w:w="1216"/>
        <w:gridCol w:w="153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полного пакета документов подготавливает лицензию либо мотивированный отказ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мотивированный отказ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лицензию либо мотивированный отказ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лицензию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заявления услугополучателю либо его представителю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лицензию либо мотивированный отказ руководителю услугодателя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лицензию либо мотивированный отказ сотруднику канцелярии услугодателя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лицензию либо мотивированный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лицензию либо мотивированный отказ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переоформлении лицензии в случае реорганизации услугополучателя в форме выделения или разделения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в графической форме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286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6548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туристскую операторскую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