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aa5d" w14:textId="ceca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 сентября 2015 года № 143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358. Зарегистрировано Департаментом юстиции Кызылординской области 01 апреля 2016 года № 5433.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5135, опубликовано 24 сентября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удостоверений на право управления самоходными маломерными судами"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сентября 2015 года № 143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пассажирского транспорта и автомобильных дорог Кызылординской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Министерства по инвестициям и развитию Республики Казахстан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(далее – удостоверение).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государственной услуги –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в Государственную корпорацию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№11369)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диплома об окончании учебного заведения по судоводительской специальности либо свидетельства (справка) об окончании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медицинской справки по форме №083/у;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две фотографии размером 2,5х3,5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дубликата удостверения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одну фотографию размером 2,5х3,5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ранее выданное удостоверение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медицинской справки по форме №083/у;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две фотографии размером 2,5х3,5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после проверки услугополучателя на предмет представления полного пакета документов, согласно перечню, предусмотренному подпунктом 1) пункта 6 настоящего регламента, выдает услугополучателю расписку о приеме соответствующих документов (не более двадцати минут) и в течение одного часа с момента приема заявления в Государственную корпорацию направляет услугополучателя на сдачу экзамена для проверки теоретических знаний услугополучателя на право управления маломерным судном (далее – экзамен) либо при предоставлении услугополучателем неполного пакета документов,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успешной сдаче экзамена работник накопительного отдела Государственной корпорации направляет документы и результаты экзамена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удостоверение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удостоверения – в течение восьми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удостоверения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удостоверения в случае истечения срока действия ранее выданного удостоверения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удостоверение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удостоверение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удостоверение услугополучателю либо его представителю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пассажирского транспорта и автомобильных дорог Кызылординской области", акимата Кызылординской области, акиматов районов и города Кызылорды.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регистрируется на портале и направляет запрос в форме электронного документа, удостоверенный ЭЦП услугополучателя (далее -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Государственной корпорации после получения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с момента приема заявления на портале направляет в "личный кабинет" услугополучателя уведомление о месте и времени прохождения экзамена, при этом экзамен проводится в течение одного рабочего дня с момента направления уведомления в "личный кабинет"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успешной сдачи экзамена, результаты экзамена и документы в течение одного рабочего дня направляются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предоставляет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удостоверение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удостоверения – в течение восьми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удостоверения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удостоверения в случае истечения срока действия ранее выданного удостоверения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удостоверение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38"/>
        <w:gridCol w:w="1937"/>
        <w:gridCol w:w="932"/>
        <w:gridCol w:w="930"/>
        <w:gridCol w:w="930"/>
        <w:gridCol w:w="1969"/>
        <w:gridCol w:w="931"/>
        <w:gridCol w:w="791"/>
        <w:gridCol w:w="93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расписку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документов либо об отказе в приеме документов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успешной сдаче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 результаты экзамена услугодателю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удостоверение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удостоверение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услугополучателя на сдачу экзамена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удостоверение руководителю услугодателя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удостоверение сотруднику канцелярии услугодателя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удостоверение в Государственную корпорацию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удостоверение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минут; направление на экзамен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оказания государственной услуги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удостоверения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выдаче удостоверения в случае истечения срока действия ранее выданного удостоверения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