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c8a1" w14:textId="9f6c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июля 2015 года № 84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369. Зарегистрировано Департаментом юстиции Кызылординской области 01 апреля 2016 года № 5431. Утратило силу постановлением акимата Кызылординской области от 12 января 2018 года № 1017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12.01.2018 </w:t>
      </w:r>
      <w:r>
        <w:rPr>
          <w:rFonts w:ascii="Times New Roman"/>
          <w:b w:val="false"/>
          <w:i w:val="false"/>
          <w:color w:val="ff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10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5098, опубликовано 25 августа 2015 года в газетах "Кызылординские вести" и "Сыр бойы") следующие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Сулейменова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2015 года № 84 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архитектуры и градостроительства районов,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некоммерческое акционерное общество "Государственная корпорация "Правительство для граждан"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справка по уточнению, присвоению, упразднению адресов объекта недвижимости с указанием регистрационного кода адреса (далее -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11018)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результата оказания государственной услуги – электронная.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уполномоченным представителем: юридического лица по документу, подтверждающего полномочия; физическим лицом по нотариально заверенной доверенности) (далее – его представитель) заявления в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справки по уточнению, присвоению или упразднению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о зарегистрированных правах (обременениях) на недвижимое имущество и его технических характеристиках (при наличии возможности получения справки в информационной системе –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документ, подтверждающий право собственности на недвижимое имущество, акт о сносе объекта недвижимости получают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письменное согласие на использование сведений, составляющих охраняемую законом тайну, содержащихся в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документы, при наличии сведений в информационной системе "Адресный регистр" распечатывает справку с информационной системы "Адресный регистр" и выдает услугополучателю либо его представителю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архивных сведений об изменении адреса объекта недвижимости в информационной системе "Адресный регистр",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документов, указанных в подпункте 1) пункта 6 настоящего регламента, выдает расписку об отказе в приеме документов по форме согласно приложению 3 к стандарту (не более пятнадцати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рассматривает документы, подготавливает и предоставляет справку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архивных сведений об изменении адреса объекта недвижимости в информационной системе "Адресный регистр"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в течение шести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справку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справку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Государственной корпорации регистрирует и выдает справку услугополучателю либо его представителю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и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электронной цифровой подписью (далее - ЭЦП)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и регистрирует электронный запрос и документы, направляет в "личный кабинет" услугополучателя либо его представителя уведомление о принятии электронного запроса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документ, подтверждающий право собственности на недвижимое имущество, акт о сносе объекта недвижимости получают из соответствующих государственных информационных систем через шлюз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справку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архивных сведений об изменении адреса объекта недвижимости в информационной системе "Адресный регистр"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в течение шести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справку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объектов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554"/>
        <w:gridCol w:w="2184"/>
        <w:gridCol w:w="1143"/>
        <w:gridCol w:w="733"/>
        <w:gridCol w:w="734"/>
        <w:gridCol w:w="2235"/>
        <w:gridCol w:w="734"/>
        <w:gridCol w:w="847"/>
        <w:gridCol w:w="735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и выдает услугополучателю либо его представителю справку либо расписку о приеме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и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руководителю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корпорацию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 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срок оказания государственной услуги)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архивных сведений об изменении адреса объекта недвижимости -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присвоении либо упразднении адреса объекта недвижимости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объектов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bookmarkStart w:name="z8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854700" cy="1002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объектов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bookmarkStart w:name="z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8801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2015 года № 84 </w:t>
            </w:r>
          </w:p>
        </w:tc>
      </w:tr>
    </w:tbl>
    <w:bookmarkStart w:name="z10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24"/>
    <w:bookmarkStart w:name="z1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архитектуры и градостроительства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 www.e.gov.kz, www.elicense.kz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архитектурно-планировочное задание (далее - АПЗ)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№11018)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результата оказания государственной услуги – электронная.</w:t>
      </w:r>
    </w:p>
    <w:bookmarkEnd w:id="26"/>
    <w:bookmarkStart w:name="z1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уполномоченным представителем юридического лица по документу, подтверждающему полномочия; физическим лицом по нотариально заверенной доверенности) (далее – его представитель) услугодателю либо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либо его представитель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указанием даты и времени приема пакета документов (далее – копия заявления)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исполнитель услугодателя рассматривает документы, подготавливает и предоставляет АПЗ руководителю услугодателя (согласно пункту 4 стандарта - в течение пяти, четырнадцати, двух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АПЗ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либо его представителю АПЗ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2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и структурных подразделений (работников) услугодателя и иных организаций в процессе оказания государственной услуги</w:t>
      </w:r>
    </w:p>
    <w:bookmarkEnd w:id="29"/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30"/>
    <w:bookmarkStart w:name="z1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технического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копию утвержденного заказчиком задания на проектирование, подписанного и заверенного печатью проектировщика;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решения местного исполнительного органа о предоставлении соответствующего права на землю или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эскизный проект;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право собственности на недвижимое имущество, услугодатель получает из соответствующих государственных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либо его представитель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документов, указанных в подпункте 1) пункта 6 настоящего регламента,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исполнитель услугодателя рассматривает документы, подготавливает и предоставляет АПЗ руководителю услугодателя (согласно пункту 4 стандарта - в течение пяти, четырнадцати, двух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АПЗ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АПЗ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Государственной корпорации регистрирует и выдает АПЗ услугополучателю либо его представителю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регистрируется на портале и направляет запрос согласно приложению 2 к стандарту в форме электронного документа (далее – электронный запрос), удостоверенный ЭЦП услугополучателя и документы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регистрирует электронный запрос и документы, в "личный кабинет" услугополучателя либо его представителя направляет уведомление о принятии электронного запроса и документов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рассматривает и направляет документы исполнителю услугодателя (не более тридцати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исполнитель услугодателя рассматривает документы, подготавливает и предоставляет АПЗ руководителю услугодателя (согласно пункту 4 стандарта - в течение пяти, четырнадцати, двух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АПЗ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архитектурно-планировочного задания"</w:t>
            </w:r>
          </w:p>
        </w:tc>
      </w:tr>
    </w:tbl>
    <w:bookmarkStart w:name="z1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3"/>
    <w:bookmarkStart w:name="z1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365"/>
        <w:gridCol w:w="1383"/>
        <w:gridCol w:w="1381"/>
        <w:gridCol w:w="2830"/>
        <w:gridCol w:w="1381"/>
        <w:gridCol w:w="1382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заявления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АПЗ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АПЗ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предоставляет документы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АПЗ руководителю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АПЗ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5, 14, 2 рабочих дней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архитектурно-планировочного задания"</w:t>
            </w:r>
          </w:p>
        </w:tc>
      </w:tr>
    </w:tbl>
    <w:bookmarkStart w:name="z1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0"/>
    <w:bookmarkStart w:name="z1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610"/>
        <w:gridCol w:w="1071"/>
        <w:gridCol w:w="989"/>
        <w:gridCol w:w="1071"/>
        <w:gridCol w:w="1071"/>
        <w:gridCol w:w="1946"/>
        <w:gridCol w:w="1072"/>
        <w:gridCol w:w="948"/>
        <w:gridCol w:w="107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 Государственной корпорации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АПЗ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АПЗ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расписку о приеме документов либо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АПЗ руководителю услугодателя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в Государственную корпорацию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АПЗ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срок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14, 2 рабочих дней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архитектурно-планировочного задания"</w:t>
            </w:r>
          </w:p>
        </w:tc>
      </w:tr>
    </w:tbl>
    <w:bookmarkStart w:name="z1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7"/>
    <w:bookmarkStart w:name="z1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48"/>
    <w:bookmarkStart w:name="z1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0960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0"/>
    <w:bookmarkStart w:name="z19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51"/>
    <w:bookmarkStart w:name="z1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223000" cy="1032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архитектурно-планировочного задания"</w:t>
            </w:r>
          </w:p>
        </w:tc>
      </w:tr>
    </w:tbl>
    <w:bookmarkStart w:name="z19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53"/>
    <w:bookmarkStart w:name="z1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2738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архитектурно-планировочного задания"</w:t>
            </w:r>
          </w:p>
        </w:tc>
      </w:tr>
    </w:tbl>
    <w:bookmarkStart w:name="z2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55"/>
    <w:bookmarkStart w:name="z2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56"/>
    <w:bookmarkStart w:name="z2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58"/>
    <w:bookmarkStart w:name="z2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2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2015 года № 84 </w:t>
            </w:r>
          </w:p>
        </w:tc>
      </w:tr>
    </w:tbl>
    <w:bookmarkStart w:name="z2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62"/>
    <w:bookmarkStart w:name="z21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"/>
    <w:bookmarkStart w:name="z2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архитектуры и градостроительства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-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результата оказания государственной услуги – бумажная.</w:t>
      </w:r>
    </w:p>
    <w:bookmarkEnd w:id="64"/>
    <w:bookmarkStart w:name="z22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2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уполномоченным представителем юридического лица по документу, подтверждающему полномочия; физическим лицом по нотариально заверенной доверенности) (далее – его представитель) услугодателю либо в Государственную корпорацию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11018) (далее – стандарт)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расположенными этажами выше (ниже), в случае, если планируемые реконструкции (перепланировки, переоборудование) помещений (частей жилого дома) или перенос границ помещений ухудшает санитарно-гигиенические условия жизнедеятельности населения, являющихся источниками вредного воздействия на среду обитания и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технического паспорта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эскизы (эскизные проекты) с планом предполагаемых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исполнитель услугодателя рассматривает документы, подготавливает и предоставляет решение руководителю услугодателя (в течение восьми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решение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либо его представителю решение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2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и структурных подразделений (работников) услугодателя и иных организаций в процессе оказания государственной услуги</w:t>
      </w:r>
    </w:p>
    <w:bookmarkEnd w:id="67"/>
    <w:bookmarkStart w:name="z2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68"/>
    <w:bookmarkStart w:name="z24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2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рузультата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корпорацию следующие документы согласно пункту 9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расположенными этажами выше (ниже), в случае, если планируемые реконструкции (перепланировки, переоборудование) помещений (частей жилого дома) или перенос границ помещений ухудшает санитарно-гигиенические условия жизнедеятельности населения, являющихся источниками вредного воздействия на среду обитания и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технического паспорта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эскизы (эскизные проекты) с планом предполагаемых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истребование от услугополучателей документов, которые могут быть получены из информационных систем,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право собственности на недвижимое имущество,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документов, в случае предоставления услугополучателем либо его представителем неполного пакета документов, согласно перечню, предусмотренному подпунктом 1) пункта 6 настоящего регламента, отказывает в приеме документов и выдает расписку по форме согласно приложению 3 к стандарту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исполнитель услугодателя рассматривает документы, подготавливает и предоставляет решение руководителю услугодателя (в течение восьми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решение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решение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работник Государственной корпорации регистрирует и выдает услугополучателю либо его представителю решение (не более пятнадцати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 реконструкцию (перепланировку, переоборудование)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(отдельных частей) существующих зданий, не связанных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изменением несущих и ограждающихконструкций, инженерных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71"/>
    <w:bookmarkStart w:name="z2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871"/>
        <w:gridCol w:w="1589"/>
        <w:gridCol w:w="1589"/>
        <w:gridCol w:w="1407"/>
        <w:gridCol w:w="1589"/>
        <w:gridCol w:w="1590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выдает услугополучателю либо его представителю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заявления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решение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руководителю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рабочих дней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 реконструкцию (перепланировку, переоборудование)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(отдельных частей) существующих зданий, не связанных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изменением несущих и ограждающихконструкций, инженерных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78"/>
    <w:bookmarkStart w:name="z2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937"/>
        <w:gridCol w:w="1207"/>
        <w:gridCol w:w="1113"/>
        <w:gridCol w:w="1206"/>
        <w:gridCol w:w="1206"/>
        <w:gridCol w:w="927"/>
        <w:gridCol w:w="1206"/>
        <w:gridCol w:w="1067"/>
        <w:gridCol w:w="926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отдела Государственной корпорации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Руководитеь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документы услугодателю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решение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либо его представителю расписку о приеме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руководителю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(не входит в срок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8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 реконструкцию (перепланировку,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 (отдельных частей) существующих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зданий, не связанных с изменением несущих и ограждающих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 систем и оборудования"</w:t>
            </w:r>
          </w:p>
        </w:tc>
      </w:tr>
    </w:tbl>
    <w:bookmarkStart w:name="z3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85"/>
    <w:bookmarkStart w:name="z3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86"/>
    <w:bookmarkStart w:name="z3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1976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88"/>
    <w:bookmarkStart w:name="z3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89"/>
    <w:bookmarkStart w:name="z3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68580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на реконструкцию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(перепланировку, переоборудование) помещений (отдельных частей)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 связанных с изменением несущих и ограждающих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конструкций, инженерных систем и оборудования"</w:t>
            </w:r>
          </w:p>
        </w:tc>
      </w:tr>
    </w:tbl>
    <w:bookmarkStart w:name="z3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91"/>
    <w:bookmarkStart w:name="z3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92"/>
    <w:bookmarkStart w:name="z3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4"/>
    <w:bookmarkStart w:name="z3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