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925a" w14:textId="16f9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июня 2015 года № 33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365. Зарегистрировано Департаментом юстиции Кызылординской области 01 апреля 2016 года № 5429.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5064, опубликовано 28 июля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 от "29" февраля 2016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33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образования района, города областного значения, акимы поселка, села, сельского округа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выдача направления в детскую дошкольную организацию (далее - направление)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21 января 2016 года № 58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) (далее - стандарт), в случае отсутствия мест в дошкольной организации, уведомление о постановке на очередь с указанием номера очередности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 услугополучателя по доверенности) (далее – его представитель) услугодателю либо в Государственную корпорацию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посредством своего ЭЦП регистрирует данные услугополучателя на портале, распечатывает и выдает услугополучателю либо его представителю направление либо уведомление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Государственной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корпорцию следующие документы согласно пункту 9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потверждающий право на получение первоочередного места в дошкольную организацию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документах, удостоверяющих личность, свидетельстве о рождении ребенка, сведения, потверждающие право на получение первоочередного места в дошкольную организацию, работник Государственной корпорации получает из соответствующих государственных информационных систем через шлюз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посредством своего ЭЦП регистрирует данные услугополучателя на портале, распечатывает и выдает услугополучателю либо его представителю направление либо уведомление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 и пароля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вводит ИИН и пароль (процесс авторизации)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введения ИИН и пароля на портале производится проверка подлинности данных о 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услугополучатель выбирает услугу "Постановка на очередь детей дошкольного возраста (до 7 лет) для направления в детские дошкольные организации",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подписывает посредством своего ЭЦП заполненную форму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портале производится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электронный документ (запрос услугополучателя), подписанный ЭЦП, направляется через "шлюз электронного правительства" / "региональный шлюз электронного правительства" в Электронный реестр по постановке детей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формируется ответ результата оказания государственной услуги (направление) либо уведомление. Формируется электронный документ и передается в "личный кабинет" услугополучателя либо его представителя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 дошкольные организации"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7595"/>
        <w:gridCol w:w="351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посредством своего ЭЦП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услугополучателя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 выдает направление либо уведомление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 дошкольные организации"</w:t>
            </w:r>
          </w:p>
        </w:tc>
      </w:tr>
    </w:tbl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6537"/>
        <w:gridCol w:w="4737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своего ЭЦП регистрирует данные услугополучателя на портале либо выдает расписку об отказе в приеме документов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распечатывает и выдает направление либо уведомление услугополучателю либо его представителю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 дошкольные организации"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4"/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 дошкольные организации"</w:t>
            </w:r>
          </w:p>
        </w:tc>
      </w:tr>
    </w:tbl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676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 дошкольные организации"</w:t>
            </w:r>
          </w:p>
        </w:tc>
      </w:tr>
    </w:tbl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4389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 :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4897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