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4d2" w14:textId="bc1e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22 июня 2015 года № 52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367. Зарегистрировано Департаментом юстиции Кызылординской области 25 марта 2016 года № 5420.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5067, опубликовано 1 августа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 техническом и профессиональном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2015 года № 52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организации технического и профессионального, после среднего образования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дубликат документов о техническом и профессиональном образовании (далее -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бумажная.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заявления услугодателю либо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расписку с указанием фамилии и инициалов лица, принявшего документы, а также с проставлением штампа, входящего номера и даты (далее - расписка)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дубликат руководителю услугодателя (в течение двадцати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дубликат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дубликат услугополучателю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(или) иными услугодателями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в Государственную корпорацию следующие документы согласно пункту 9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на имя руководителя учебного заведения технического и профессионального образования по форме согласно приложению 1 к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удостоверяющего личности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учебного заведения технического и профессионального образования услугополучатель обращается в архив по месту нахождения учебного заведения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об отказе в приеме документов согласно приложению 2 к стандарту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направляет дубликат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регистрирует и выдает дубликат услугополучателю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 и профессиональном образовании"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001"/>
        <w:gridCol w:w="1499"/>
        <w:gridCol w:w="1499"/>
        <w:gridCol w:w="1674"/>
        <w:gridCol w:w="1499"/>
        <w:gridCol w:w="1500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расписку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подготавливает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дубликат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дубликат сотруднику канцелярии услугодателя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выдает дубликат услугополучателю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календарных дней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 и профессиональном образовании"</w:t>
            </w:r>
          </w:p>
        </w:tc>
      </w:tr>
    </w:tbl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586"/>
        <w:gridCol w:w="1605"/>
        <w:gridCol w:w="1841"/>
        <w:gridCol w:w="1013"/>
        <w:gridCol w:w="1013"/>
        <w:gridCol w:w="1131"/>
        <w:gridCol w:w="1013"/>
        <w:gridCol w:w="660"/>
        <w:gridCol w:w="1014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2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3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дубликат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4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расписку о приеме соответствующих документов либо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в Государственную корпорацию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не входит в срок оказания государственной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образовании"</w:t>
            </w:r>
          </w:p>
        </w:tc>
      </w:tr>
    </w:tbl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6"/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образовании"</w:t>
            </w:r>
          </w:p>
        </w:tc>
      </w:tr>
    </w:tbl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