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dd1c" w14:textId="996d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29 сентября 2015 года № 174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29 февраля 2016 года № 362. Зарегистрировано Департаментом юстиции Кызылординской области 25 марта 2016 года № 5419.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Кызылординской области от 29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5183, опубликовано 29 октября 2015 года в газетах "Кызылординские вести" и "Сыр бойы")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2.. 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февраля 2016 года № 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сентября 2016 года № 174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местные исполнительные органы районов, города областного значения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веб-портал "электронного правительства" www.egov.kz (далее –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электронная (полностью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выписка из реестра регистрации залога движимого имущества (далее – выписка).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Форма предоставления результата оказания государственной услуги - электронная.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структурных подразделений (работников) услугодателя и Государственной корпорации в процессе оказания государственной услуги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либо его представителем в Государственную корпорацию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утвержденного приказом Министра сельского хозяйства Республики Казахстан от 6 мая 2015 года за №4-3/421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за номером 11766) (далее - стандарт) либо направление заявления в форме электронного документа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предоставляет в Государственную корпорацию следующие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по форме согласно приложению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личность, а представитель – документ, подтверждающий его полномочия и документ, удостоверяющий его личность (для идентификации);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регистрирует и направляет документы услугодателю (в течение одного рабочего дня, день приема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исполнитель услугодателя регистрирует документы, подготавливает и направляет выписку в Государственную корпорацию (в течение одного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работник Государственной корпорации регистрирует и выдает услугополучателю либо его представителю выписку (не более двадцати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взаимодействий структурных подразделений (работников) услугодателя и иных организаций в процессе оказания государственной услуги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7"/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- ИИН) и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услугодатель вводит ИИН и пароль (процесс авторизации) на портале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введения ИИН и пароля на портале производится проверка подлинности данных о 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услугополучатель выбирает услугу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в это время на экран выводится форма электронного запроса для оказания услуги и услугополучатель заполняет данную форму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услугополучатель подписывает посредством своего ЭЦП заполненную форму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 портале производится проверка срока действия и отсутствие в списке отозванных (аннулированных) регистрационного свидетельства ЭЦП, а также соответствия идентификационных данных (между ИИН, указанным в запросе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электронный документ (запрос услугополучателя), подписанный ЭЦП, направляется через "шлюз электронного правительства"/"региональный шлюз электронного правительства" в электронный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формируется ответ результата оказания государственной услуги - выписка либо ответ об отсутствии данных в электронном реестре с просьбой обратиться к услугодателю и направляется "личный кабинет" услугополучателя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информации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обременений тракторов и 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 механизмов, прицепов к ним,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со смонтированным 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 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 проходимости"</w:t>
            </w:r>
          </w:p>
        </w:tc>
      </w:tr>
    </w:tbl>
    <w:bookmarkStart w:name="z5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4035"/>
        <w:gridCol w:w="4111"/>
        <w:gridCol w:w="1458"/>
        <w:gridCol w:w="1901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 Государственной корпорации 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документы 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документы, подготавливает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направляет выписку в Государственную корпорацию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и выдает выписку услугополучателю либо его представителю 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процедуры (действия)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услугодателю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рабочего дня, день приема документов не входит в срок оказания государственной услуги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рабочего дня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информации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обременений тракторов и 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 механизмов, прицепов к ним,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со смонтированным 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 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 проходимости"</w:t>
            </w:r>
          </w:p>
        </w:tc>
      </w:tr>
    </w:tbl>
    <w:bookmarkStart w:name="z5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6"/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404100" cy="1057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1057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информации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обременений тракторов и 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 механизмов, прицепов к ним,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со смонтированным 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 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 проходимости"</w:t>
            </w:r>
          </w:p>
        </w:tc>
      </w:tr>
    </w:tbl>
    <w:bookmarkStart w:name="z6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</w:p>
    <w:bookmarkEnd w:id="18"/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информации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обременений тракторов и 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 механизмов, прицепов к ним,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со смонтированным 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 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 проходимости"</w:t>
            </w:r>
          </w:p>
        </w:tc>
      </w:tr>
    </w:tbl>
    <w:bookmarkStart w:name="z6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</w:t>
      </w:r>
    </w:p>
    <w:bookmarkEnd w:id="20"/>
    <w:bookmarkStart w:name="z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