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28ff" w14:textId="e192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09 февраля 2016 года № 333. Зарегистрировано Департаментом юстиции Кызылординской области 16 марта 2016 года № 5411.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открытых данных, размещаемых на интернет-портале открытых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А. Исекешев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"10" февраля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"9" февраля 2016 года №333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Кызылординской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683"/>
        <w:gridCol w:w="502"/>
        <w:gridCol w:w="949"/>
        <w:gridCol w:w="143"/>
        <w:gridCol w:w="4254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"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акимата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аппарата акима Кызылординской области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доверия;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личного приема руководителем;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контактные телефоны, адрес электронной почты ответственных за организацию личного приема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ответственных за консультирование по кадровым вопросам</w:t>
            </w:r>
          </w:p>
          <w:bookmarkEnd w:id="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аппарата акима Кызылординской области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акимата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аппарата акима Кызылординской области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подведомственного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 подведомственного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акиматом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цифровых технологий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акиматом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цифровых технологий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на русском языке;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акимата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аппарата акима Кызылординской области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за консультирование по кадровым вопросам;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вакансии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акимата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и контроля аппарата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РК, поступающим на имя руководства акимата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и контроля аппарата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акиматом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и контроля аппарата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страны-контрагента либо компании-контрагента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страны-контрагента либо компании-контрагента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отчетных встреч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организационно-инспекторской работы и регионального развития аппарата акима Кызылординской области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местного исполнительного органа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ФИО, должность лица, проводящего отчетную встречу,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ФИО, должность лица, проводящего отчетную встречу,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направления вопросов и предложений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направления вопросов и предложений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цифровых технологий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 (свод), аким города Кызылорда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КСК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КСК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охваченных 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автобусные маршруты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железнодорожного транспорта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мая, октября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поезда;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заправочные станции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цены по каждому виду услуг (тарифы)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цены по каждому виду услуг (тарифы)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проектировщик;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пешеходного перехода;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фото/видео-фиксации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полиции Кызылординской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камеры;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камер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улицах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Прежнее наименование улицы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Прежнее наименование улицы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наименование улицы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наименование улицы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(дома-интернаты для престарелых и инвалидов общего типа)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горячей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(центры социального обслуживания)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(тысяча тенге)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(тысяча тенге)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(тысяча тенге)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Кызылординской области состоящих на учете нуждающихся в жилье 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Кызылординской области,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Кызылординской области, получивших жилье из коммунального жилищного фонда 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"Программы развития продуктивной занятости и массовогопредпринимательства на 2017 - 2021 годы"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программы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Кызылординской области, обратившихся в Центр занятости населения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инвалидов, состоящих на учете в качестве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инвалидов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ярмарок;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работодателей-участников;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заявленных вакансий;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товаров, оказанных услуг и выполненных работ, произведенных субъектами малого и среднего предпринимательства Кызылординской области(тенге) 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услуг и работ произведенных субъектами малого и среднего предпринимательства (миллион тенге)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Кызылординской областив разрезе государственных программ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(действующих) микрофинансовых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кредитов физлицам;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кредитов юрлицам;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физлицам (тысяча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юрлицам (тысячатенге);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товаропроизводители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статистики Кызылординской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(миллионтенге);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 Кызылординской области, входящие в продовольственную корзину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Кызылординской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 поддержке предпринимательства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по Кызылординской области;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земельного участка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земельного участка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по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сбыта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объемы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 -2020"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по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 (свод), 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импорта, тысячадолларов США;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(отчетный 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периодом (квартал);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общего объема импорта республики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аптеки;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государственных поликлиник (больниц)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поликлиники (больницы)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(улицы с номерами домов)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учеников;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интернет-ресурс 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детского сада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детского сада;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воспитанников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интернет-ресурс 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интернет-ресурс 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колледжа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на казахском языке (государственный/частный);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на русском языке (государственный/частный);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интернет-ресурс 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интернет-ресурс 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ЕНТ в разрезе школ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окончивших школу на казахском языке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окончивших школу на русском языке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высших учебных заведений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студентов в текущем учебном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Выпущено студентов в текущем учебном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общежитий;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общежитиях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организации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интернет-ресурс 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цирк, зоопарки)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музея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библиотеки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Достопримечательности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достопримечательности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достопримечательности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 русском языке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кинотеатра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культурного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памятника;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спортивной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частные организации (школы каратэ, йоги и т.д.)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зоны отдыха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гостиницы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санатория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пансионата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пансионата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Кызылординской области (туристические объекты и агентства)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туроператора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следования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туристского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посещения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Кызылординской области, находящимся в коммунальной собственности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энергетики и жилищно-коммунального хозяйства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фонтана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Кызылординской области (заповедники и заказники)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подразделение;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СМИ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главного редактора;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областных филиалов политических партий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Кызылординской области;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НПО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Кызылординской области и их филиалы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учебные заведения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вКызылординской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Кызылординской области (в том числе мясоперерабатывающие предприятия, предприятия по производству продуктов в лесном и рыбном хозяйстве)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 (свод), Государственное учреждение "Управление природных ресурсов и регулирования природопользования Кызылординской области", Государственное учреждение "Управление ветеринарии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валовой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произведенного мяса (в живом весе), молока, яиц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 (свод), Государственное учреждение "Управление ветеринарии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(тысяча голов);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реализации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реализации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(квадратный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поступления (тысяча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поступления (тысяча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исполнения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доверительное управление и аренду объектов коммунальной собственности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стоимость,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Дата,время и место проведения торгов;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передачи на доверительное управление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Кызылординской области" (свод), акимы города Кызылорда и районов</w:t>
            </w:r>
          </w:p>
          <w:bookmarkEnd w:id="11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Кызылординской области" (свод), акимы города Кызылорда и районов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этажей;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квартир;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строительства, архитектуры и градостроительства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введенных квадратных метров жилья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строительства, архитектуры и градостроительства Кызылординской области" (свод), республиканское государственное учреждение "Департамент статистики Кызылординской области Комитета по статистике Министерства национальной экономики Республики Казахстан" (по согласованию),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жилье, тысяча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Арендное жилье для очередников МИО, тысяча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жилищное строительство, тысяча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введенных в эксплуатацию жилых домов, тысяча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жилье через систему Жилстройсбережений для всех категорий, тысяча квадратных метров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Кызылординской области" (свод), акимы города Кызылорда и районов</w:t>
            </w:r>
          </w:p>
          <w:bookmarkEnd w:id="12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дачного массива(садоводства)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дачного массива (садоводства)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Территория, подпадающая под снос;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сноса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Кызылординской области (объемы горнодобывающей промышленности и разработки карьеров,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статистики Кызылординской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показатель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за текущий 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с предыдущим отчетным периодом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месторождения; Геопозиция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Кызылординской области"</w:t>
            </w:r>
          </w:p>
          <w:bookmarkEnd w:id="1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исходный год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расчҰтный срок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 выдано, номер решения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 выдано, номер решения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так далее (при наличии), стадия разработки/корректировки)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состояние (комплектность, разработан в программе Auto CAD, Coreldraw и так далее (при наличии), стадия разработки/корректировки) на русском языке</w:t>
            </w:r>
          </w:p>
          <w:bookmarkEnd w:id="1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аукционов;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земли, проданной через аукцион,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русском языке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 / города областного значения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/ города областного значения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земель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земель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разрезе каждой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3"/>
    <w:bookmarkStart w:name="z12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4"/>
    <w:bookmarkStart w:name="z12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место;</w:t>
      </w:r>
    </w:p>
    <w:bookmarkEnd w:id="135"/>
    <w:bookmarkStart w:name="z12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бизнесидентификационный номер;</w:t>
      </w:r>
    </w:p>
    <w:bookmarkEnd w:id="136"/>
    <w:bookmarkStart w:name="z12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137"/>
    <w:bookmarkStart w:name="z12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местный исполнительный орган; </w:t>
      </w:r>
    </w:p>
    <w:bookmarkEnd w:id="138"/>
    <w:bookmarkStart w:name="z12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bookmarkEnd w:id="139"/>
    <w:bookmarkStart w:name="z12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кооперативы собственников квартир;</w:t>
      </w:r>
    </w:p>
    <w:bookmarkEnd w:id="140"/>
    <w:bookmarkStart w:name="z12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СМИ– средства массовой информации;</w:t>
      </w:r>
    </w:p>
    <w:bookmarkEnd w:id="141"/>
    <w:bookmarkStart w:name="z12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НПО– неправительственные организации.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