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d925" w14:textId="c85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347. Зарегистрировано Департаментом юстиции Кызылординской области 14 марта 2016 года № 5404. Утратило силу решением Кызылординского областного маслихата от 7 февраля 2019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Кызылординского областного маслихата от 24.10.2017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предоставить лекарственные средства отдельным категориям граждан Кызылординской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24.10.2017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Кызылординского областного маслихата от 10 февраля 2016 года № 347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29.03.2018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1"/>
        <w:gridCol w:w="1376"/>
        <w:gridCol w:w="2794"/>
        <w:gridCol w:w="623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Тобрамицин (ингаляционная форма) 300 мг/5 мг, порошок для ингаляций в капсулах 28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Ацетилцистеин 100 мг,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Силденафил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других антикоагулянтных препаратов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Ривароксабан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Страдающие системной и полиартритической формой больные дети, применяются как этиотропное лечение генно-инженерные биологическими препаратами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Адалимубаб,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мг/0,8 мл;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Перевязочные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предмет для сангигиены (мыло)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Инфликсимаб 100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ферментопатии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Панкреатин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ЕД/150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ЕД/300 мг;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Октреотид 0,1мг/мл.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- миллилитр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