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daea" w14:textId="540d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5 февраля 2016 года № 328. Зарегистрировано Департаментом юстиции Кызылординской области 4 марта 2016 года № 5384.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Кызылординской области от "5" февраля 2016 года №328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08.05.2019 </w:t>
      </w:r>
      <w:r>
        <w:rPr>
          <w:rFonts w:ascii="Times New Roman"/>
          <w:b w:val="false"/>
          <w:i w:val="false"/>
          <w:color w:val="ff0000"/>
          <w:sz w:val="28"/>
        </w:rPr>
        <w:t>№ 1382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6"/>
    <w:bookmarkStart w:name="z9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7"/>
    <w:bookmarkStart w:name="z9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электронная (полностью автоматизированная).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в рамках гарантирования и страхования займов субъектов агропромышленного комплекса", утвержденного приказом Министра сельского хозяйства Республики Казахстан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9-1/1018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за № 12523) (далее - стандарт).</w:t>
      </w:r>
    </w:p>
    <w:bookmarkEnd w:id="9"/>
    <w:bookmarkStart w:name="z9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0"/>
    <w:bookmarkStart w:name="z9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направление услугополучателем предложения в форме электронного документа, удостоверенного электронной цифровой подписью (далее – ЭЦП) услугополучателя и гаранта/страховой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"/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направляет предложение на электронный адрес услугодателя путем его подписания ЭЦП. Подтверждением принятия предложения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 После принятия уведомления о положительном решении по предложению гаранта/страховой организацией подается заявка на субсидирование,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Результат процедуры (действия): электронное извещение о поступлении заявки на субсидирование от гаранта/страховой организации;</w:t>
      </w:r>
    </w:p>
    <w:bookmarkEnd w:id="14"/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исполнитель услугодателя путем подписания с использованием ЭЦП соответствующего уведомления подтверждает принятие электронной заявки (в течение одного рабочего дня). Результат процедуры (действия): отображение уведомления в "личном кабинете" услугополучателя о принятии заявки для оказания государственной услуги;</w:t>
      </w:r>
    </w:p>
    <w:bookmarkEnd w:id="15"/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исполнитель услугодателя с даты получения предложения регистрирует предложение в информационной системе субсидирования, проверяет соответствие предложения условиям субсидирования, принимает и оформляет решение по предложению (в течение двух рабочих дней). Результат процедуры (действия): отображение уведомления о принятом решении в "личном кабинете" услугополучателя и гаранта/страховой организации;</w:t>
      </w:r>
    </w:p>
    <w:bookmarkEnd w:id="16"/>
    <w:bookmarkStart w:name="z1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 даты получения услугополучателем уведомления о положительном решении на основании решения услугодателя на веб-портале в электронной форме заключается договор субсидирования между услугополучателем, гарантом/страховой организацией и услугодателем (далее - договор) (в течение трех рабочих дней). Результат процедуры (действия): заключение договора;</w:t>
      </w:r>
    </w:p>
    <w:bookmarkEnd w:id="17"/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гарант/страховая организация после подписания договора формирует на веб-портале график субсидирования услугополучателя (в течение тринадцати рабочих дней) и начиная с 1 февраля формирует на веб-портале с ЭЦП заявку на субсидирование. Результат процедуры (действия): формирование графика и заявки на субсидирование;</w:t>
      </w:r>
    </w:p>
    <w:bookmarkEnd w:id="18"/>
    <w:bookmarkStart w:name="z1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 со дня получения заявки на субсидирование подтверждает принятие заявки на субсидирование путем подписания с использованием ЭЦП и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направляет в "личный кабинет" услугополучателя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мотивированный отказ) (в течение двух рабочих дней). Результат процедуры (действия): направление результата оказания государственной услуги в "личный кабинет" услугополучателя.</w:t>
      </w:r>
    </w:p>
    <w:bookmarkEnd w:id="19"/>
    <w:bookmarkStart w:name="z10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0"/>
    <w:bookmarkStart w:name="z10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1"/>
    <w:bookmarkStart w:name="z1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исполнитель услугодателя;</w:t>
      </w:r>
    </w:p>
    <w:bookmarkEnd w:id="22"/>
    <w:bookmarkStart w:name="z1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гарант/страховая организация;</w:t>
      </w:r>
    </w:p>
    <w:bookmarkEnd w:id="23"/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услугодатель.</w:t>
      </w:r>
    </w:p>
    <w:bookmarkEnd w:id="24"/>
    <w:bookmarkStart w:name="z1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в рамках гарантирования и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займов субъектов агропромышленного комплекса"</w:t>
            </w:r>
          </w:p>
        </w:tc>
      </w:tr>
    </w:tbl>
    <w:bookmarkStart w:name="z1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7"/>
    <w:bookmarkStart w:name="z1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