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8750" w14:textId="4338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 февраля 2016 года № 316. Зарегистрировано Департаментом юстиции Кызылординской области 26 февраля 2016 года № 5374.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заготовительных организаций в сфере агропромышленного комплекса";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"1" февраля 2016 года №316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заготовительных организаций в сфере агропромышленного комплекса"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Кызылординской области от 08.05.2019 </w:t>
      </w:r>
      <w:r>
        <w:rPr>
          <w:rFonts w:ascii="Times New Roman"/>
          <w:b w:val="false"/>
          <w:i w:val="false"/>
          <w:color w:val="ff0000"/>
          <w:sz w:val="28"/>
        </w:rPr>
        <w:t>№ 1382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сельского хозяйства Кызылординской области" (далее - услугодатель).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граждан"" (далее – Государственная корпорация).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включение в перечень заготовительных организаций в сфере агропромышленного комплекса и его размещение на интернет-ресурсе услугодателя.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 для начала процедуры (действия) по оказанию государственной услуги: предоставление услугополучателем либо его представителем по доверенности (далее – услугополучатель) в Государственную корпорацию заявки на аккредитацию заготовительных организаций в сфере агропромышленного комплекса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"Аккредитация заготовительных организаций в сфере агропромышленного комплекса", утвержденного приказом Министра сельского хозяйства Республики Казахстан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9-3/1001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"Аккредитация заготовительных организаций в сфере агропромышленного комплекса" (зарегистрирован в Реестре государственной регистрации нормативных правовых актов за № 12439) (далее - стандарт).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заявку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заявки;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работник Государственной корпорации регистрирует заявку и выдает услугополучателю расписку о приеме заявки либо в случае предоставления услугополучателем заявки, не соответствующей установленной форме, отказывает в приеме заявки и выдает расписку об отказе в приеме заявки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тридцати минут);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сотрудник канцелярии услугодателя регистрирует и предоставляет документы руководителю услугодателя (не более тридцати минут). Результат процедуры (действия): предоставление документов руководителю услугодателя;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рассматривает документы и определяет ответственного исполнителя услугодателя (не более тридцати минут). Результат процедуры (действия): направление документов исполнителю услугодателя;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исполнитель услугодателя рассматривает заявку на полноту содержащихся в нем сведений, осуществляет постановку услугополучателя на учет путем включения в перечень заготовительных организаций в сфере агропромышленного комплекса (далее – перечень) и размещает перечень на интернет-ресурсе услугодателя (в течение трех рабочих дней). Результат процедуры (действия): постановка услугополучателя на учет путем включения в перечень и размещение перечня на интернет-ресурсе услугодателя.</w:t>
      </w:r>
    </w:p>
    <w:bookmarkEnd w:id="22"/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Государственной корпорации;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накопительного отдела Государственной корпорации;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сотрудник канцелярии услугодателя;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услугодателя, а также описание порядка взаимодействия с другими услугодателями и (или) с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"Аккредитация заготовительных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 комплекса"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"1" февраля 2016 года №316</w:t>
            </w:r>
          </w:p>
        </w:tc>
      </w:tr>
    </w:tbl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Кызылординской области от 08.05.2019 </w:t>
      </w:r>
      <w:r>
        <w:rPr>
          <w:rFonts w:ascii="Times New Roman"/>
          <w:b w:val="false"/>
          <w:i w:val="false"/>
          <w:color w:val="ff0000"/>
          <w:sz w:val="28"/>
        </w:rPr>
        <w:t>№ 1382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услугодателя: государственное учреждение "Управление сельского хозяйства Кызылординской области" (далее - услугодатель).</w:t>
      </w:r>
    </w:p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– электронная (полностью автоматизированная).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утвержденного приказом Министра сельского хозяйства Республики Казахстан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9-3/1000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 в Реестре государственной регистрации нормативных правовых актов за № 12437) (далее - стандарт).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40"/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 для начала процедуры (действия) по оказанию государственной услуги: направление услугополучателем заявки в форме электронного документа через портал.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регистрирует заявку в информационной системе субсидирования путем ее подписания электронной цифровой подписью (далее – ЭЦП) и на электронный адрес услугодателя направляется электронное извещение о поступлении заявки на рассмотрение (далее - электронный запрос). Результат процедуры (действия): электронное извещение о поступлении заявки на рассмотрение от услугополучателя;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исполнитель услугодателя путем подписания с использованием ЭЦП соответствующего уведомления подтверждает принятие электронного запроса (в течение одного рабочего дня). Результат процедуры (действия): доступность уведомления в "личном кабинете" услугополучателя;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направляет уведомление о перечислении субсидии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мотивированный отказ) в "личный кабинет" услугополучателя (в течение двух рабочих дней). Результат процедуры (действия): направление уведомления о перечислении субсидии либо мотивированного отказа в "личный кабинет" услугополучателя.</w:t>
      </w:r>
    </w:p>
    <w:bookmarkEnd w:id="46"/>
    <w:bookmarkStart w:name="z7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 исполнитель услугодателя.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заготовительным организациям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сфере агропромышленного комплекса суммы налога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добавленную стоимость, уплаченного в бюджет,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пределах исчисленного налога на добавленную стоимость"</w:t>
            </w:r>
          </w:p>
        </w:tc>
      </w:tr>
    </w:tbl>
    <w:bookmarkStart w:name="z8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