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5801" w14:textId="8cf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14 января 2016 года № 299. Зарегистрировано Департаментом юстиции Кызылординской области 12 февраля 2016 года № 5354.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лицам, не завершившим техническое - профессиональное, послесреднее образование";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Р. Кенжеханулы.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2016 года № 299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- профессиональное, послесреднее образование"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организации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справка, выдаваемая лицам, не завершившим техническое и профессиональное, послесреднее образование (далее -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- профессиональное, послесреднее образование", утвержденного приказом Министра образования и науки Республики Казахстан от 06 ноября 2015 года № 627 "Об утверждении стандартов государственных услуг, оказываемых в сфере технического и профессионального, послесредного образования" (зарегистрирован в Реестре государственной регистрации нормативных правовых актов за № 12417)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предоставления результата оказания государственной услуги - бумажная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заявления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пункту 9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услугодателя регистрирует документы и выдает услугоплучателю расписку с указанием фимилии и инициалов лица принявшего документы, а также с проставлением штампа, входящего номера и даты (далее - расписка)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справку руководителю услугодателя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справку сотруднику канцелярии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справку услугополучателю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 не завершившим техническое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118"/>
        <w:gridCol w:w="1542"/>
        <w:gridCol w:w="1542"/>
        <w:gridCol w:w="1365"/>
        <w:gridCol w:w="1543"/>
        <w:gridCol w:w="154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услугодателя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расписку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справку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справку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услугополучателю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 не завершившим техническое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не завершившим техническое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2016 года № 299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организации технического и профессионального, послесреднего образования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приказ о переводе или восстановлении обучающихся в учебное заведение технического и профессионального, послесреднего образования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предоставления результата оказания государственной услуги - бумажная. 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заявления услугодателю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приказом Министра образования и науки Республики Казахстан от 06 ноября 2015 года № 627 "Об утверждении стандартов государственных услуг, оказываемых в сфере технического и профессионального, послесредного образования" (зарегистрирован в Реестре государственной регистрации нормативных правовых актов за № 12417) (далее - стандарт) для перевода с одной специальности на другую, с одной формы обучения на другую, с одного языкового отделения на другое, с обучения на платной основе на обучение по образовательному заказу в одной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приказ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(для перевода - с момента сдачи пакета документов услугодателю – в течение одного месяца, но не позже, чем за пять дней до начала очередной экзаменационной сессии принимающей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 - с момента сдачи пакета документов услугодателю – в течение двух недель со дня его 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 отчисленных в течение семестра за неоплату обучения, в случае погашения задолженности - в течение четырех недель после дня отчисления при предъявлении документа о погашении задолженности по оплате, 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приказ сотруднику канцелярии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приказ и выдает копию приказа услугополучателю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 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образования"</w:t>
            </w:r>
          </w:p>
        </w:tc>
      </w:tr>
    </w:tbl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742"/>
        <w:gridCol w:w="1027"/>
        <w:gridCol w:w="1027"/>
        <w:gridCol w:w="5019"/>
        <w:gridCol w:w="1027"/>
        <w:gridCol w:w="102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приказ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приказ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приказ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копию приказа услугополучателю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перевода - с момента сдачи пакета документов услугодателю – в течение 1 месяца, но не позже, чем за 5 дней до начала очередной экзаменационной сессии принимающей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 - с момента сдачи пакета документов услугодателю – в течение 2 недель со дня его подачи;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 отчисленных в течение семестра за неоплату обучения, в случае погашения задолженности - в течение 4 недель после дня отчисления при предъявлении документа о погашении задолженности по оплате, в течение 3 рабочих дней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 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образования"</w:t>
            </w:r>
          </w:p>
        </w:tc>
      </w:tr>
    </w:tbl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 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образования"</w:t>
            </w:r>
          </w:p>
        </w:tc>
      </w:tr>
    </w:tbl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