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cac6" w14:textId="ee7c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8 июня 2015 года № 29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января 2016 года № 293. Зарегистрировано Департаментом юстиции Кызылординской области 11 февраля 2016 года № 5351. Утратило силу постановлением акимата Кызылординской области от 28 декабря 2018 года № 1299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номером 5055, опубликовано 14 июля 2015 года в газете "Кызылординские вести" и 11 июля 2015 года в газете "Сыр бойы")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регламент государственной услуги "Аккредитация местных спортивных федераций.";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свидетельства об аккредитации местным спортивным федерациям",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Р. Кенжеханулы.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29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физической культуры и спорта Кызылординской области"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для оказания государственной услуги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–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(далее -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услугодателя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уведомления, услугополучателю необходимо обратиться по указанному в уведомлении адресу для получения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бумажная.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уполномоченным представителем) (далее – его представитель) заявления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местных спортивных федераций" (далее – стандарт),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 либо направление запроса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заявления (далее – копия заявления) и предоставляет документы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и вносит документы на рассмотрение комиссии (в течение трех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рассматривает документы и направляет протокол заседания комиссии (далее – протокол) исполнителю услугодателя (в течение трех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на основании протокола подготавливает проект постановления, обеспечивает его утверждение, на основании утвержденного постановления подготавливает и предоставляет свидетельство руководителю услугодателя (в течение семи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свидетельство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выдает свидетельство услугополучателю либо его представителю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или выдаче дубликата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заявление, выдает услугополучателю либо его представителю копию заявления и предоставляет заявление руководителю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заявление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заявление, подготавливает и предоставляет свидетельство руководителю услугодателя (в течение четырех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свидетельство сотруднику канцелярии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свидетельство услугополучателю либо его представителю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порядок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физической культуры и спорта Кызылординской области" и акимата Кызылординской области.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документы, и в "личный кабинет" услугополучателя либо его представителя направляется уведомление о принятии запроса с указанием даты получения результата государственной услуги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2-7), при переоформлении или выдаче дубликата - с подпунктами 2-6)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направляет в "личный кабинет" услугополучателя либо его представителя уведомление о готовности оказания государственной услуги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после получения уведомления о готовности результата оказания государственной услуги услугополучатель либо его представитель обращается к услугодателю за получением результата оказания государственной услуги, сотрудник канцелярии услугодателя регистрирует и выдает услугополучателю либо его представителю свидетельство (не более тридцати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порядок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328"/>
        <w:gridCol w:w="1539"/>
        <w:gridCol w:w="956"/>
        <w:gridCol w:w="813"/>
        <w:gridCol w:w="668"/>
        <w:gridCol w:w="2558"/>
        <w:gridCol w:w="956"/>
        <w:gridCol w:w="960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подготавливает проект постановления, обеспечивает его утверждение, на основании утвержденного постановления подготавливает свидетельство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свидетельство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руководителю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рассмотрение комиссии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исполнителю услугодателя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свидетельство сотруднику канцелярии услугодателя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свидетельство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дней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календарных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или выдаче дубликата свидетельства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4511"/>
        <w:gridCol w:w="2086"/>
        <w:gridCol w:w="1296"/>
        <w:gridCol w:w="1102"/>
        <w:gridCol w:w="1297"/>
        <w:gridCol w:w="130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заявление и выдает услугополучателю либо его представителю копию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 и подготавливает свидетельство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свидетельство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руководителю услугодателя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заявление исполнителю услугодателя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руководителю услугодателя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свидетельство сотруднику канцелярии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свидетельство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календарных дней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прохождения каждой процедуры (действия)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или выдаче дубликата свидетельства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или выдаче дубликата свидетельства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731000" cy="1036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или выдаче дубликата свидетельства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