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a44a" w14:textId="5fca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2017 год в дошкольных организациях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15 декабря 2016 года № 48/1. Зарегистрировано Департаментом юстиции Карагандинской области 18 января 2017 года № 4117. Утратило силу постановлением акимата города Приозерск Карагандинской области от 16 ноября 2017 года № 47/446.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16.11.2017 № 47/446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расчете на одного воспитанника на 2017 год в дошкольных организациях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Казиеву Б.А.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48/1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в расчете</w:t>
      </w:r>
      <w:r>
        <w:br/>
      </w:r>
      <w:r>
        <w:rPr>
          <w:rFonts w:ascii="Times New Roman"/>
          <w:b/>
          <w:i w:val="false"/>
          <w:color w:val="000000"/>
        </w:rPr>
        <w:t>на одного воспитанника на 2017 год в дошкольных организациях города Приозерск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418"/>
        <w:gridCol w:w="2288"/>
        <w:gridCol w:w="4402"/>
        <w:gridCol w:w="2476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