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96a1" w14:textId="c7d9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22 ноября 2016 года № 2. Зарегистрировано Департаментом юстиции Карагандинской области 23 ноября 2016 года № 4026. Утратило силу решением акима города Приозерск Карагандинской области от 1 июня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01.06.2017 № 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Приозерск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городе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города Приозерск Саденова Д.Ш.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