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a4d97" w14:textId="23a4d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XXXIV сессии Приозерского городского маслихата от 25 июня 2014 года № 34/238 "Об утверждении Правил оказания социальной помощи, установления размеров и определения перечня отдельных категорий нуждающихся граждан города Приозерск"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 сессии Приозерского городского маслихата Карагандинской области от 22 сентября 2016 года № 5/52. Зарегистрировано Департаментом юстиции Карагандинской области 11 октября 2016 года № 3982. Утратило силу решением Приозерского городского маслихата Карагандинской области от 22 декабря 2023 года № 12/74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Приозерского городского маслихата Карагандинской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12/74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XXXIV сессии Приозерского городского маслихата от 25 июня 2014 года № 34/238 "Об утверждении Правил оказания социальной помощи, установления размеров и определения перечня отдельных категорий нуждающихся граждан города Приозерск" (зарегистрировано в Реестре государственной регистрации нормативных правовых актов за № 2690, опубликовано в газете "Приозерский вестник" от 25 июля 2014 года № 30/363, в информационно-правовой системе "Әділет" 29 июля 2014 года),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Приозерск, утвержденных указанным решением: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Перечень памятных дат и праздничных дней для оказания социальной помощи: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1-2 января – Новый год;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8 марта – Международный женский день;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21-23 марта – Наурыз мейрамы;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9 мая – День победы;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6 июля- День Столицы;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30 августа – День Конститутции;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 декабря – День Первого Президента Республики Казахстан".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Попченко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 учреждения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занятости и социальных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 города Приозерск"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 А. 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"22" сентября 2016 год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