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9556" w14:textId="0f79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городу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Приозерского городского маслихата Карагандинской области от 21 июня 2016 года № 3/29. Зарегистрировано Департаментом юстиции Карагандинской области 14 июля 2016 года № 3894. Утратило силу решением Приозерского городского маслихата Карагандинской области от 24 июня 2020 года № 39/400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24.06.2020 № 39/400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базовую ставку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учереждения "Отдел земельных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отношений,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Приозерск"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Букпантаев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