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3c42" w14:textId="76a3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2016 год в дошкольных организациях города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19 мая 2016 года № 17/6. Зарегистрировано Департаментом юстиции Карагандинской области 17 июня 2016 года № 3861. Срок действия постановления - до 31 декабря 2016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в расчете на одного воспитанника на 2016 год в дошкольных организациях города Приозерск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2016 года № 17/6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в расчете</w:t>
      </w:r>
      <w:r>
        <w:br/>
      </w:r>
      <w:r>
        <w:rPr>
          <w:rFonts w:ascii="Times New Roman"/>
          <w:b/>
          <w:i w:val="false"/>
          <w:color w:val="000000"/>
        </w:rPr>
        <w:t>на одного воспитанника на 2016 год в дошкольных организациях города Приозерск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18.08.2016 № 29/1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418"/>
        <w:gridCol w:w="2288"/>
        <w:gridCol w:w="4402"/>
        <w:gridCol w:w="2476"/>
      </w:tblGrid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"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дошкольной организации образования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3 лет –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5 лет –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7 лет – 10500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3 лет –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5 лет –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7 лет – 10500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