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796ffe" w14:textId="e796f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ХХХІV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XLIX сессии Приозерского городского маслихата Карагандинской области от 5 февраля 2016 года № 49/383. Зарегистрировано Департаментом юстиции Карагандинской области 23 февраля 2016 года № 3677. Утратило силу решением Приозерского городского маслихата Карагандинской области от 22 декабря 2023 года № 12/74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Приозерского городского маслихата Карагандинской области от 22.12.2023 </w:t>
      </w:r>
      <w:r>
        <w:rPr>
          <w:rFonts w:ascii="Times New Roman"/>
          <w:b w:val="false"/>
          <w:i w:val="false"/>
          <w:color w:val="000000"/>
          <w:sz w:val="28"/>
        </w:rPr>
        <w:t>№ 12/74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ХХХІV сессии Приозерского городского маслихата от 25 июня 2014 года № 34/238 "Об утверждении Правил оказания социальной помощи, установления размеров и определения перечня отдельных категорий нуждающихся граждан города Приозерск" (зарегистрировано в Реестре государственной регистрации нормативных правовых актов за № 2690, опубликовано в газете "Приозерский вестник" от 25 июля 2014 года № 30/363, в информационно-правовой системе "Әділет" 29 июля 2014 года) следующие изменения и дополнения: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Правилах оказания социальной помощи, установления размеров и определения перечня отдельных категорий нуждающихся граждан города Приозерск, утвержденных указанным решением: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9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"3) наличие среднедушевого дохода, не превышающего порога 0,6 кратном отношении к прожиточному минимуму.";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16-1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"16-1. При обращении заявителя за социальной помощью на основе социального контракта проводится собеседование с гражданином.";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25-1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"25-1. Социальная помощь на основе социального контракта предоставляется на условиях участия трудоспособных членов семьи (лица) в мерах содействия занятости и случае необходимости социальной адаптации членов семьи (лица), включая трудоспособных на срок действия социального контракта активизации семьи и выплачивается ежемесячно или единовременно за три месяца по заявлению претендента.";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25-2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"25-2. Социальный контракт активизации семьи заключается согласно формам, утверждаемым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от 23 февраля 2015 года № 88 "Об утверждении форм социального контракта активизации семьи и индивидуального плана помощи семье" (зарегистрировано в Реестре государственной регистрации нормативных правовых актов за № 10474).";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25-3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"25-3. Социальный контракт активизации семьи заключается на шесть месяцев с возможностью пролонгации еще на шесть месяцев, но не более одного года при условии необходимости продления социальной адаптации членов семьи, и (или) не завершения трудоспособными членами семьи профессионального обучения и (или) прохождения молодежной практики и (или) занятости в социальных рабочих местах.";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дополнить пунктом 25-4 следующего содержания: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"25-4. Социальный контракт активизации семьи заключается в двух экземплярах один из которых выдается заявителю под роспись в журнале регистрации, второй – хранится в уполномоченном органе, заключившим социальный контракт активизации семьи.";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"30. Мониторинг и учет предоставления социальной помощи проводит уполномоченный орган с использованием баз данных автоматизированной информационной системы "Е-Собес" и "Социальная помощь".".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Балтышев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Сарсембеков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