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1783" w14:textId="9621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маслихата на территории города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21 января 2016 года № 2/1. Зарегистрировано Департаментом юстиции Карагандинской области 4 февраля 2016 года № 3648. Утратило силу постановлением акимата города Приозерск Карагандинской области от 29 февраля 2024 года № 10/39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Приозерск Карагандинской области от 29.02.2024 </w:t>
      </w:r>
      <w:r>
        <w:rPr>
          <w:rFonts w:ascii="Times New Roman"/>
          <w:b w:val="false"/>
          <w:i w:val="false"/>
          <w:color w:val="ff0000"/>
          <w:sz w:val="28"/>
        </w:rPr>
        <w:t>№ 10/39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от 28 сенября 1995 года,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помещения для проведения встреч с избирателями в Президенты Республики Казахстан, депутаты Мажилиса Парламента Республики Казахстан по партийным спискам, областного и городского маслихата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24 февраля 2011 года № 5/7 "Об определении мест для размещения агитационных печатных материалов и помещений для проведения встречс избирателями кандидатов Президенты Республики Казахстан, депутаты Мажилиса Парламента Республики Казахстан по партийным спискам, областного и городского маслихатана территории города Приозерск" (зарегистрированное в Реестре государственной регистрации нормативных правовых актов за № 8-4-223 от 2 марта 2011 года, опубликованное в газете "Приозеркий Вестник" № 5 (214) от 4 марта 2011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исполением настоящего постановления возложить на руководителя аппарата акима города ИсатаеваА. 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обязонности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мест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агитационных печатных материалов 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встреч с избирателями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Президенты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депутаты Мажилиса Парламента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партийным спискам, областного 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города Приозерск" от 21 января 2016 года № 2/1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размещения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возле магазина "Березка"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возле магазина "Интернет кафе"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у здания Приозерского отдела Акционерного общества "Казахтелеком"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у городского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 на центральной площади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мест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агитационных печатных материалов 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встреч с избирателями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Президенты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депутаты Мажилиса Парламента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партийным спискам, областного 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города Приозерск" от 21 января 2016 года № 2/1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 в Президенты Республики Казахстан, депутаты Мажилиса Парламента Республики Казахстан по партийным спискам, областного и городского маслихата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 встреч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казеного предприятия "Центр детско-юношеского творчества "Достық" города Приозерск"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