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0b54" w14:textId="f32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 на территории села Еркиндик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Шетского района Карагандинской области от 21 июня 2016 года № 01. Зарегистрировано Департаментом юстиции Карагандинской области 22 июня 2016 года № 3864. Утратило силу решением акима Успенского сельского округа Шетского района Карагандинской области от 15 июля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Успенского сельского округа Шетского района Карагандинской области от 15.07.2016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аким, Успенского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болезнью сибирской язвы установить карантин на территории села Еркиндик Успенского сельского округа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