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7d037" w14:textId="0b7d0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районном бюджете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Шетского районного маслихата Карагандинской области от 22 декабря 2016 года № 9/66. Зарегистрировано Департаментом юстиции Карагандинской области 9 января 2017 года № 4092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районный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2017 – 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 год в следующих объемах:</w:t>
      </w:r>
    </w:p>
    <w:bookmarkEnd w:id="1"/>
    <w:bookmarkStart w:name="z1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- 6720141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2317169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6882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4700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- 4391390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- 6817363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- 59530 тысяч тенге: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91895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32274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 приобретение финансовых активов – 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государства– 0 тысяч тенге;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59530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59530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91895 тысяч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32274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40725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Шетского районного маслихата Карагандинской области от 05.12.2017 № 17/136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2016 год нормативы распределения доходов в районный бюджет в следующих размерах: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индивидуальному подоходному налогу с доходов, облагаемых у источника выплаты по 50 процентов;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социальному налогу по 70 процентов.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районном бюджете на 2017 год объем субвенций, передаваемых из областного бюджета в бюджет района в сумме 3759520 тысяч тенге.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Учесть, что в составе поступлений и расходов районного бюджета на 2017 год предусмотрены целевые трансферты и бюджетные кредиты из областного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 на 2017 год специалистам в области здравоохранения, образования, социального обеспечения, культуры, спорта и ветеринарии, являющимся гражданскими служащими и работающим в сельской местности, финансируемым из районного бюджета, повышенные не менее чем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резерв акимата Шетского района на 2017 год в сумме 30042 тысяч тенге.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перечень районных бюджетных программ, не подлежащих секвестру в процессе исполнение районного бюджета на 2017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в районном бюджете на 2017 год расходы по аппаратам акимов поселков и сельских округов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Учесть, что в составе районного бюджета предусмотрены целевые трансферты органам местного самоуправления на 2017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решения вводится в действие с 1 января 2017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Тулеукулов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IХ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9/66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Шетского районного маслихата Карагандинской области от 05.12.2017 № 17/136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І.Доходы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6720141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  <w:bookmarkEnd w:id="27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2317169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386921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386921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427115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427115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1432054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1362049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49931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  <w:bookmarkEnd w:id="43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6882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  <w:bookmarkEnd w:id="48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  <w:bookmarkEnd w:id="51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4391390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4391390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4391390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4"/>
        <w:gridCol w:w="556"/>
        <w:gridCol w:w="1173"/>
        <w:gridCol w:w="1174"/>
        <w:gridCol w:w="5812"/>
        <w:gridCol w:w="2716"/>
        <w:gridCol w:w="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4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II.Затраты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6 817 363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  <w:bookmarkEnd w:id="5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825845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689232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134501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121846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524992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481294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89867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  <w:bookmarkEnd w:id="8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11973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  <w:bookmarkEnd w:id="9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2202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  <w:bookmarkEnd w:id="9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4 049 442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263933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263933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181128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82805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3507759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3374010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3324574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113223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113223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241052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241052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121503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  <w:bookmarkEnd w:id="12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214061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136010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117351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67654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  <w:bookmarkEnd w:id="14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566007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293023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119274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118465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7"/>
          <w:p>
            <w:pPr>
              <w:spacing w:after="20"/>
              <w:ind w:left="20"/>
              <w:jc w:val="both"/>
            </w:pPr>
          </w:p>
          <w:bookmarkEnd w:id="14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156499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102246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 и (или) обустройство инженерно-коммуникационной инфраструктуры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204420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167086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167086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68564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68434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  <w:bookmarkEnd w:id="16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518216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294498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294498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294498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127762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114575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113975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  <w:bookmarkEnd w:id="19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243966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194463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174266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125668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  <w:bookmarkEnd w:id="21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36358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'Услуги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схем градостроительного развития территории района и генеральных планов населенных пунктов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  <w:bookmarkEnd w:id="22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97551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92080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  <w:bookmarkEnd w:id="23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121367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116367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  <w:bookmarkEnd w:id="24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  <w:bookmarkEnd w:id="24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130335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130335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130335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55110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  <w:bookmarkEnd w:id="25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32274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59530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  <w:bookmarkEnd w:id="26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91895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1"/>
        <w:gridCol w:w="2035"/>
        <w:gridCol w:w="1311"/>
        <w:gridCol w:w="288"/>
        <w:gridCol w:w="3135"/>
        <w:gridCol w:w="42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64"/>
        </w:tc>
        <w:tc>
          <w:tcPr>
            <w:tcW w:w="42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6"/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32274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32274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7"/>
        <w:gridCol w:w="497"/>
        <w:gridCol w:w="497"/>
        <w:gridCol w:w="497"/>
        <w:gridCol w:w="8050"/>
        <w:gridCol w:w="2262"/>
      </w:tblGrid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4"/>
        <w:gridCol w:w="1624"/>
        <w:gridCol w:w="1624"/>
        <w:gridCol w:w="1624"/>
        <w:gridCol w:w="2979"/>
        <w:gridCol w:w="28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4"/>
        <w:gridCol w:w="1094"/>
        <w:gridCol w:w="1094"/>
        <w:gridCol w:w="1094"/>
        <w:gridCol w:w="3998"/>
        <w:gridCol w:w="39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-59530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VІ. Финансирование дефицита (использование профицита) бюджета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59530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IХ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9/66</w:t>
            </w:r>
          </w:p>
        </w:tc>
      </w:tr>
    </w:tbl>
    <w:bookmarkStart w:name="z283" w:id="2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2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68"/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9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6507084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1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2640388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523862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523862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525663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525663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1502374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1448864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82558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65377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5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88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государственных предприятий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95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98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3851238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3851238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3851238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1"/>
        <w:gridCol w:w="613"/>
        <w:gridCol w:w="1293"/>
        <w:gridCol w:w="1293"/>
        <w:gridCol w:w="5154"/>
        <w:gridCol w:w="29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00"/>
        </w:tc>
        <w:tc>
          <w:tcPr>
            <w:tcW w:w="2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01"/>
          <w:p>
            <w:pPr>
              <w:spacing w:after="20"/>
              <w:ind w:left="20"/>
              <w:jc w:val="both"/>
            </w:pPr>
          </w:p>
          <w:bookmarkEnd w:id="30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6 507 084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0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671437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580678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101292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100192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454301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437610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63662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3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33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3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4 647 041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263643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263643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179740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83903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4149296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4043986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3989751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54235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94577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94577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200335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200335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87904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6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182288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108099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88620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7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121874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81"/>
          <w:p>
            <w:pPr>
              <w:spacing w:after="20"/>
              <w:ind w:left="20"/>
              <w:jc w:val="both"/>
            </w:pPr>
          </w:p>
          <w:bookmarkEnd w:id="38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75770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73640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61070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0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499598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307731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303120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303120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135813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123413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123413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2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196617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172432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136219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4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'Услуги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4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5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6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60363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60363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60363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60363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IХ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9/66</w:t>
            </w:r>
          </w:p>
        </w:tc>
      </w:tr>
    </w:tbl>
    <w:bookmarkStart w:name="z492" w:id="4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4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67"/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8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69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0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6633602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71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2772590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2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548954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3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548954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4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551945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5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551945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6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1581988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7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1525672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8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9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0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1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83366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2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3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65377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4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85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6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7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88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9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0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1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государственных предприятий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2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3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4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95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6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7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98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3844964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9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3844964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0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3844964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1"/>
        <w:gridCol w:w="613"/>
        <w:gridCol w:w="1293"/>
        <w:gridCol w:w="1293"/>
        <w:gridCol w:w="5154"/>
        <w:gridCol w:w="29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01"/>
        </w:tc>
        <w:tc>
          <w:tcPr>
            <w:tcW w:w="2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502"/>
          <w:p>
            <w:pPr>
              <w:spacing w:after="20"/>
              <w:ind w:left="20"/>
              <w:jc w:val="both"/>
            </w:pPr>
          </w:p>
          <w:bookmarkEnd w:id="50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6 633 602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0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671508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580749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101362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100262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454301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437610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63662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52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53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3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4 769 997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263643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263643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179740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83903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4272252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4166022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4111787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54235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95497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95497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200335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200335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87904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55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182366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108177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88698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7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121874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580"/>
          <w:p>
            <w:pPr>
              <w:spacing w:after="20"/>
              <w:ind w:left="20"/>
              <w:jc w:val="both"/>
            </w:pPr>
          </w:p>
          <w:bookmarkEnd w:id="58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75770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73640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61070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59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499598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307731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303120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303120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135813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123413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123413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2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196722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172537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136324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64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'Услуги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4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5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66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63381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63381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63381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63381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IХ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9/66</w:t>
            </w:r>
          </w:p>
        </w:tc>
      </w:tr>
    </w:tbl>
    <w:bookmarkStart w:name="z700" w:id="6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бюджетам Шетского района на 2017 год</w:t>
      </w:r>
    </w:p>
    <w:bookmarkEnd w:id="6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99"/>
        <w:gridCol w:w="3201"/>
      </w:tblGrid>
      <w:tr>
        <w:trPr>
          <w:trHeight w:val="30" w:hRule="atLeast"/>
        </w:trPr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666"/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667"/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507618</w:t>
            </w:r>
          </w:p>
        </w:tc>
      </w:tr>
      <w:tr>
        <w:trPr>
          <w:trHeight w:val="30" w:hRule="atLeast"/>
        </w:trPr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668"/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  <w:bookmarkEnd w:id="669"/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198707</w:t>
            </w:r>
          </w:p>
        </w:tc>
      </w:tr>
      <w:tr>
        <w:trPr>
          <w:trHeight w:val="30" w:hRule="atLeast"/>
        </w:trPr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670"/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</w:t>
            </w:r>
          </w:p>
          <w:bookmarkEnd w:id="671"/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170805</w:t>
            </w:r>
          </w:p>
        </w:tc>
      </w:tr>
      <w:tr>
        <w:trPr>
          <w:trHeight w:val="30" w:hRule="atLeast"/>
        </w:trPr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учителям, прошедшим стажировку по языковым курсам и на доплату учителям за замещение на период обучения основного сотрудника</w:t>
            </w:r>
          </w:p>
          <w:bookmarkEnd w:id="672"/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6833</w:t>
            </w:r>
          </w:p>
        </w:tc>
      </w:tr>
      <w:tr>
        <w:trPr>
          <w:trHeight w:val="30" w:hRule="atLeast"/>
        </w:trPr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цифровой образовательной инфраструктуры</w:t>
            </w:r>
          </w:p>
          <w:bookmarkEnd w:id="673"/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90972</w:t>
            </w:r>
          </w:p>
        </w:tc>
      </w:tr>
      <w:tr>
        <w:trPr>
          <w:trHeight w:val="30" w:hRule="atLeast"/>
        </w:trPr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"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квалификации и переподготовку учителей школ области</w:t>
            </w:r>
          </w:p>
          <w:bookmarkEnd w:id="674"/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и проведение ремонтов объектов образования</w:t>
            </w:r>
          </w:p>
          <w:bookmarkEnd w:id="675"/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</w:t>
            </w:r>
          </w:p>
          <w:bookmarkEnd w:id="676"/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9477</w:t>
            </w:r>
          </w:p>
        </w:tc>
      </w:tr>
      <w:tr>
        <w:trPr>
          <w:trHeight w:val="30" w:hRule="atLeast"/>
        </w:trPr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труда, в рамках Программы развития продуктивной занятости и массового предпринимательства</w:t>
            </w:r>
          </w:p>
          <w:bookmarkEnd w:id="677"/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6340</w:t>
            </w:r>
          </w:p>
        </w:tc>
      </w:tr>
      <w:tr>
        <w:trPr>
          <w:trHeight w:val="30" w:hRule="atLeast"/>
        </w:trPr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  <w:bookmarkEnd w:id="678"/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</w:t>
            </w:r>
          </w:p>
        </w:tc>
      </w:tr>
      <w:tr>
        <w:trPr>
          <w:trHeight w:val="30" w:hRule="atLeast"/>
        </w:trPr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</w:t>
            </w:r>
          </w:p>
          <w:bookmarkEnd w:id="679"/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</w:t>
            </w:r>
          </w:p>
        </w:tc>
      </w:tr>
      <w:tr>
        <w:trPr>
          <w:trHeight w:val="30" w:hRule="atLeast"/>
        </w:trPr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поддержку использования возобновляемых источников энергии</w:t>
            </w:r>
          </w:p>
          <w:bookmarkEnd w:id="680"/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</w:t>
            </w:r>
          </w:p>
        </w:tc>
      </w:tr>
      <w:tr>
        <w:trPr>
          <w:trHeight w:val="30" w:hRule="atLeast"/>
        </w:trPr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ветеринарии района </w:t>
            </w:r>
          </w:p>
          <w:bookmarkEnd w:id="681"/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15250</w:t>
            </w:r>
          </w:p>
        </w:tc>
      </w:tr>
      <w:tr>
        <w:trPr>
          <w:trHeight w:val="30" w:hRule="atLeast"/>
        </w:trPr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владельцам стоимости изымаемых и уничтожаемых больных животных, продуктов и сырья животного происхождения и на подключение интернет-связи для ветеринарных пунктов</w:t>
            </w:r>
          </w:p>
          <w:bookmarkEnd w:id="682"/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15250</w:t>
            </w:r>
          </w:p>
        </w:tc>
      </w:tr>
      <w:tr>
        <w:trPr>
          <w:trHeight w:val="30" w:hRule="atLeast"/>
        </w:trPr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  <w:bookmarkEnd w:id="683"/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188587</w:t>
            </w:r>
          </w:p>
        </w:tc>
      </w:tr>
      <w:tr>
        <w:trPr>
          <w:trHeight w:val="30" w:hRule="atLeast"/>
        </w:trPr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684"/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</w:t>
            </w:r>
          </w:p>
          <w:bookmarkEnd w:id="685"/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188587</w:t>
            </w:r>
          </w:p>
        </w:tc>
      </w:tr>
      <w:tr>
        <w:trPr>
          <w:trHeight w:val="30" w:hRule="atLeast"/>
        </w:trPr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  <w:bookmarkEnd w:id="686"/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188587</w:t>
            </w:r>
          </w:p>
        </w:tc>
      </w:tr>
      <w:tr>
        <w:trPr>
          <w:trHeight w:val="30" w:hRule="atLeast"/>
        </w:trPr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  <w:bookmarkEnd w:id="687"/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120324</w:t>
            </w:r>
          </w:p>
        </w:tc>
      </w:tr>
      <w:tr>
        <w:trPr>
          <w:trHeight w:val="30" w:hRule="atLeast"/>
        </w:trPr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688"/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</w:t>
            </w:r>
          </w:p>
          <w:bookmarkEnd w:id="689"/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120324</w:t>
            </w:r>
          </w:p>
        </w:tc>
      </w:tr>
      <w:tr>
        <w:trPr>
          <w:trHeight w:val="30" w:hRule="atLeast"/>
        </w:trPr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  <w:bookmarkEnd w:id="690"/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91895</w:t>
            </w:r>
          </w:p>
        </w:tc>
      </w:tr>
      <w:tr>
        <w:trPr>
          <w:trHeight w:val="30" w:hRule="atLeast"/>
        </w:trPr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 на реализацию мер социальной поддержки специалистов социальной сферы сельских населенных пунктов</w:t>
            </w:r>
          </w:p>
          <w:bookmarkEnd w:id="691"/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IХ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9/66</w:t>
            </w:r>
          </w:p>
        </w:tc>
      </w:tr>
    </w:tbl>
    <w:bookmarkStart w:name="z728" w:id="6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программ, не подлежащих секвестру в процессе исполнения </w:t>
      </w:r>
    </w:p>
    <w:bookmarkEnd w:id="692"/>
    <w:bookmarkStart w:name="z729" w:id="6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бюджета района на 2017 год</w:t>
      </w:r>
    </w:p>
    <w:bookmarkEnd w:id="6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4"/>
        <w:gridCol w:w="3405"/>
        <w:gridCol w:w="3405"/>
        <w:gridCol w:w="327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"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694"/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"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6"/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"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7"/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98"/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"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99"/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0"/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464 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"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1"/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003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IХ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9/66</w:t>
            </w:r>
          </w:p>
        </w:tc>
      </w:tr>
    </w:tbl>
    <w:bookmarkStart w:name="z740" w:id="7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2017 год аппарата акимов поселков и сельских округов</w:t>
      </w:r>
    </w:p>
    <w:bookmarkEnd w:id="7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1"/>
        <w:gridCol w:w="413"/>
        <w:gridCol w:w="871"/>
        <w:gridCol w:w="871"/>
        <w:gridCol w:w="2631"/>
        <w:gridCol w:w="1557"/>
        <w:gridCol w:w="1329"/>
        <w:gridCol w:w="1329"/>
        <w:gridCol w:w="1329"/>
        <w:gridCol w:w="13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" w:id="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03"/>
        </w:tc>
        <w:tc>
          <w:tcPr>
            <w:tcW w:w="1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Аксу-Аюлы</w:t>
            </w:r>
          </w:p>
        </w:tc>
        <w:tc>
          <w:tcPr>
            <w:tcW w:w="1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Акжал</w:t>
            </w:r>
          </w:p>
        </w:tc>
        <w:tc>
          <w:tcPr>
            <w:tcW w:w="1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Агадырь</w:t>
            </w:r>
          </w:p>
        </w:tc>
        <w:tc>
          <w:tcPr>
            <w:tcW w:w="1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Дарья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"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5"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"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6"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" w:id="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7"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518538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"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08"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467904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467904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467904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427835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09"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"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710"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7467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7467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7467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7467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" w:id="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711"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11446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11446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11446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" w:id="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712"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421"/>
        <w:gridCol w:w="887"/>
        <w:gridCol w:w="887"/>
        <w:gridCol w:w="2681"/>
        <w:gridCol w:w="1354"/>
        <w:gridCol w:w="1354"/>
        <w:gridCol w:w="1354"/>
        <w:gridCol w:w="1354"/>
        <w:gridCol w:w="13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" w:id="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13"/>
        </w:tc>
        <w:tc>
          <w:tcPr>
            <w:tcW w:w="13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С.Сейфуллин</w:t>
            </w:r>
          </w:p>
        </w:tc>
        <w:tc>
          <w:tcPr>
            <w:tcW w:w="13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Акчатау</w:t>
            </w:r>
          </w:p>
        </w:tc>
        <w:tc>
          <w:tcPr>
            <w:tcW w:w="13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</w:t>
            </w:r>
          </w:p>
        </w:tc>
        <w:tc>
          <w:tcPr>
            <w:tcW w:w="13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Босага</w:t>
            </w:r>
          </w:p>
        </w:tc>
        <w:tc>
          <w:tcPr>
            <w:tcW w:w="1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" w:id="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" w:id="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5"/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" w:id="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6"/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" w:id="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7"/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17589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17982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" w:id="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18"/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17269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17662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17269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17662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17269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17662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13546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16906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1" w:id="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19"/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5" w:id="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720"/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9" w:id="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721"/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5" w:id="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722"/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5"/>
        <w:gridCol w:w="775"/>
        <w:gridCol w:w="775"/>
        <w:gridCol w:w="775"/>
        <w:gridCol w:w="775"/>
        <w:gridCol w:w="775"/>
        <w:gridCol w:w="775"/>
        <w:gridCol w:w="775"/>
        <w:gridCol w:w="775"/>
        <w:gridCol w:w="775"/>
        <w:gridCol w:w="775"/>
        <w:gridCol w:w="775"/>
        <w:gridCol w:w="775"/>
        <w:gridCol w:w="775"/>
        <w:gridCol w:w="775"/>
        <w:gridCol w:w="775"/>
      </w:tblGrid>
      <w:tr>
        <w:trPr/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9" w:id="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Красная-Поляна</w:t>
            </w:r>
          </w:p>
          <w:bookmarkEnd w:id="723"/>
        </w:tc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Коктенколь</w:t>
            </w:r>
          </w:p>
        </w:tc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Кеншоки</w:t>
            </w:r>
          </w:p>
        </w:tc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Мойынты</w:t>
            </w:r>
          </w:p>
        </w:tc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</w:t>
            </w:r>
          </w:p>
        </w:tc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Акшоки</w:t>
            </w:r>
          </w:p>
        </w:tc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Бурма</w:t>
            </w:r>
          </w:p>
        </w:tc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Нижние Кайракты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4" w:id="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16866</w:t>
            </w:r>
          </w:p>
          <w:bookmarkEnd w:id="724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5" w:id="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13866</w:t>
            </w:r>
          </w:p>
          <w:bookmarkEnd w:id="725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6" w:id="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13866</w:t>
            </w:r>
          </w:p>
          <w:bookmarkEnd w:id="726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7" w:id="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13866</w:t>
            </w:r>
          </w:p>
          <w:bookmarkEnd w:id="727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8" w:id="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13110</w:t>
            </w:r>
          </w:p>
          <w:bookmarkEnd w:id="728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9" w:id="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  <w:bookmarkEnd w:id="729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0" w:id="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  <w:bookmarkEnd w:id="730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1" w:id="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  <w:bookmarkEnd w:id="731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2" w:id="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  <w:bookmarkEnd w:id="732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3" w:id="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  <w:bookmarkEnd w:id="733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4" w:id="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734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5" w:id="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735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6" w:id="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736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7" w:id="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7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8" w:id="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bookmarkEnd w:id="738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9" w:id="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bookmarkEnd w:id="739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0" w:id="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bookmarkEnd w:id="740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1" w:id="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bookmarkEnd w:id="741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2" w:id="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2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3" w:id="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3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4" w:id="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  <w:bookmarkEnd w:id="744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5" w:id="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  <w:bookmarkEnd w:id="745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6" w:id="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  <w:bookmarkEnd w:id="746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7" w:id="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  <w:bookmarkEnd w:id="747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8" w:id="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8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9" w:id="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bookmarkEnd w:id="749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5"/>
        <w:gridCol w:w="785"/>
        <w:gridCol w:w="649"/>
        <w:gridCol w:w="785"/>
        <w:gridCol w:w="785"/>
        <w:gridCol w:w="786"/>
        <w:gridCol w:w="786"/>
        <w:gridCol w:w="786"/>
        <w:gridCol w:w="786"/>
        <w:gridCol w:w="786"/>
        <w:gridCol w:w="650"/>
        <w:gridCol w:w="786"/>
        <w:gridCol w:w="786"/>
        <w:gridCol w:w="786"/>
        <w:gridCol w:w="786"/>
        <w:gridCol w:w="787"/>
      </w:tblGrid>
      <w:tr>
        <w:trPr/>
        <w:tc>
          <w:tcPr>
            <w:tcW w:w="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0" w:id="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Карим Мынбаев</w:t>
            </w:r>
          </w:p>
          <w:bookmarkEnd w:id="750"/>
        </w:tc>
        <w:tc>
          <w:tcPr>
            <w:tcW w:w="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Ортау</w:t>
            </w:r>
          </w:p>
        </w:tc>
        <w:tc>
          <w:tcPr>
            <w:tcW w:w="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</w:p>
        </w:tc>
        <w:tc>
          <w:tcPr>
            <w:tcW w:w="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Киикти</w:t>
            </w:r>
          </w:p>
        </w:tc>
        <w:tc>
          <w:tcPr>
            <w:tcW w:w="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Батык</w:t>
            </w:r>
          </w:p>
        </w:tc>
        <w:tc>
          <w:tcPr>
            <w:tcW w:w="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Акой</w:t>
            </w:r>
          </w:p>
        </w:tc>
        <w:tc>
          <w:tcPr>
            <w:tcW w:w="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Тагылы</w:t>
            </w:r>
          </w:p>
        </w:tc>
        <w:tc>
          <w:tcPr>
            <w:tcW w:w="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Нураталды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5" w:id="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13661</w:t>
            </w:r>
          </w:p>
          <w:bookmarkEnd w:id="751"/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18139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9297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15287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14940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6" w:id="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13381</w:t>
            </w:r>
          </w:p>
          <w:bookmarkEnd w:id="752"/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17859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9297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16278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14448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14240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7" w:id="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13381</w:t>
            </w:r>
          </w:p>
          <w:bookmarkEnd w:id="753"/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17859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9297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16278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14448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14240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8" w:id="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13381</w:t>
            </w:r>
          </w:p>
          <w:bookmarkEnd w:id="754"/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17859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9297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16278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14448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14240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19222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9" w:id="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</w:t>
            </w:r>
          </w:p>
          <w:bookmarkEnd w:id="755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9297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12118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13677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18466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0" w:id="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  <w:bookmarkEnd w:id="756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1" w:id="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757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2" w:id="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758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3" w:id="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759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4" w:id="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0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5" w:id="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761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6" w:id="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762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7" w:id="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763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8" w:id="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4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9" w:id="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bookmarkEnd w:id="765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0" w:id="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bookmarkEnd w:id="766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1" w:id="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bookmarkEnd w:id="767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2" w:id="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bookmarkEnd w:id="768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3" w:id="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9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4" w:id="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0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5" w:id="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  <w:bookmarkEnd w:id="771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6" w:id="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  <w:bookmarkEnd w:id="772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7" w:id="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  <w:bookmarkEnd w:id="773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8" w:id="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  <w:bookmarkEnd w:id="774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9" w:id="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5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0" w:id="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bookmarkEnd w:id="776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IХ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9/66</w:t>
            </w:r>
          </w:p>
        </w:tc>
      </w:tr>
    </w:tbl>
    <w:bookmarkStart w:name="z862" w:id="7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органам местного самоуправления на 2017 год</w:t>
      </w:r>
    </w:p>
    <w:bookmarkEnd w:id="7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62"/>
        <w:gridCol w:w="8738"/>
      </w:tblGrid>
      <w:tr>
        <w:trPr>
          <w:trHeight w:val="30" w:hRule="atLeast"/>
        </w:trPr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3" w:id="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778"/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4" w:id="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79"/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5" w:id="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  <w:bookmarkEnd w:id="780"/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56946</w:t>
            </w:r>
          </w:p>
        </w:tc>
      </w:tr>
      <w:tr>
        <w:trPr>
          <w:trHeight w:val="30" w:hRule="atLeast"/>
        </w:trPr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6" w:id="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781"/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7" w:id="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Аксу-Аюлы</w:t>
            </w:r>
          </w:p>
          <w:bookmarkEnd w:id="782"/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8" w:id="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Агадырь </w:t>
            </w:r>
          </w:p>
          <w:bookmarkEnd w:id="783"/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27033</w:t>
            </w:r>
          </w:p>
        </w:tc>
      </w:tr>
      <w:tr>
        <w:trPr>
          <w:trHeight w:val="30" w:hRule="atLeast"/>
        </w:trPr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9" w:id="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Дария</w:t>
            </w:r>
          </w:p>
          <w:bookmarkEnd w:id="784"/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0" w:id="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Коктенколь</w:t>
            </w:r>
          </w:p>
          <w:bookmarkEnd w:id="785"/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1" w:id="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Акжал </w:t>
            </w:r>
          </w:p>
          <w:bookmarkEnd w:id="786"/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</w:t>
            </w:r>
          </w:p>
        </w:tc>
      </w:tr>
      <w:tr>
        <w:trPr>
          <w:trHeight w:val="30" w:hRule="atLeast"/>
        </w:trPr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2" w:id="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Батық </w:t>
            </w:r>
          </w:p>
          <w:bookmarkEnd w:id="787"/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3" w:id="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селоТалды </w:t>
            </w:r>
          </w:p>
          <w:bookmarkEnd w:id="788"/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</w:tr>
      <w:tr>
        <w:trPr>
          <w:trHeight w:val="30" w:hRule="atLeast"/>
        </w:trPr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4" w:id="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Успен </w:t>
            </w:r>
          </w:p>
          <w:bookmarkEnd w:id="789"/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5" w:id="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Тагылы </w:t>
            </w:r>
          </w:p>
          <w:bookmarkEnd w:id="790"/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6" w:id="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Ортау </w:t>
            </w:r>
          </w:p>
          <w:bookmarkEnd w:id="791"/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7" w:id="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С.Сейфуллин </w:t>
            </w:r>
          </w:p>
          <w:bookmarkEnd w:id="792"/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8" w:id="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Акой </w:t>
            </w:r>
          </w:p>
          <w:bookmarkEnd w:id="793"/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9" w:id="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Нураталды </w:t>
            </w:r>
          </w:p>
          <w:bookmarkEnd w:id="794"/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0" w:id="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Мойынты </w:t>
            </w:r>
          </w:p>
          <w:bookmarkEnd w:id="795"/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1" w:id="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Акшатау </w:t>
            </w:r>
          </w:p>
          <w:bookmarkEnd w:id="796"/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2" w:id="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Үнирек </w:t>
            </w:r>
          </w:p>
          <w:bookmarkEnd w:id="797"/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3" w:id="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Акшокы </w:t>
            </w:r>
          </w:p>
          <w:bookmarkEnd w:id="798"/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4" w:id="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Босага </w:t>
            </w:r>
          </w:p>
          <w:bookmarkEnd w:id="799"/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5" w:id="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Бурма </w:t>
            </w:r>
          </w:p>
          <w:bookmarkEnd w:id="800"/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6" w:id="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Нижни Кайракты </w:t>
            </w:r>
          </w:p>
          <w:bookmarkEnd w:id="801"/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7" w:id="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Киик</w:t>
            </w:r>
          </w:p>
          <w:bookmarkEnd w:id="802"/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8" w:id="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Кеншокы </w:t>
            </w:r>
          </w:p>
          <w:bookmarkEnd w:id="803"/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9" w:id="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Красная поляна</w:t>
            </w:r>
          </w:p>
          <w:bookmarkEnd w:id="804"/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</w:tr>
      <w:tr>
        <w:trPr>
          <w:trHeight w:val="30" w:hRule="atLeast"/>
        </w:trPr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0" w:id="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К.Мынбаев </w:t>
            </w:r>
          </w:p>
          <w:bookmarkEnd w:id="805"/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</w:tr>
      <w:tr>
        <w:trPr>
          <w:trHeight w:val="30" w:hRule="atLeast"/>
        </w:trPr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1" w:id="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Жамбыл </w:t>
            </w:r>
          </w:p>
          <w:bookmarkEnd w:id="806"/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