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0f07" w14:textId="14e0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7 июля 2016 года № 35/06. Зарегистрировано Департаментом юстиции Карагандинской области 25 июля 2016 года № 3914.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на 2016 год по Шетскому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Шетского района от 30 мая 2016 года №28/01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Шетского района Абильдина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 по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65"/>
        <w:gridCol w:w="1097"/>
        <w:gridCol w:w="423"/>
        <w:gridCol w:w="1385"/>
        <w:gridCol w:w="1389"/>
        <w:gridCol w:w="423"/>
        <w:gridCol w:w="1385"/>
        <w:gridCol w:w="1389"/>
        <w:gridCol w:w="423"/>
        <w:gridCol w:w="1386"/>
        <w:gridCol w:w="1390"/>
        <w:gridCol w:w="425"/>
      </w:tblGrid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(в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3 до 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3 до 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3 до 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