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3e5b" w14:textId="dc23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ХХХ сессии Улытауского районного маслихата от 25 декабря 2015 года № 285 "О бюджете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 сессии Улытауского районного маслихата Карагандинской области от 12 октября 2016 года № 47. Зарегистрировано Департаментом юстиции Карагандинской области 24 октября 2016 года № 4010.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 сессии Улытауского районного маслихата от 25 декабря 2015 года № 285 "О бюджете района на 2016-2018 годы" (зарегестрировано в Реестре государственной регистрации нормативных правовых актов за № 3620, опубликовано в информационно-правовой системе "Әділет" 04 февраля 2016 года и в газете "Ұлытау өңірі" от 23 января 2016 года № 3-4 (6027)) следующие изменения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доходы – 5 835 177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5 137 174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-5 350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692 443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затраты – 5 918 822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чистое бюджетное кредитование – 46 069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54 085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8 016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минус 129714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– 129714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54085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8016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83645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285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Категоря</w:t>
            </w:r>
          </w:p>
          <w:bookmarkEnd w:id="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5835177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5137174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5100083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5083235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692443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692443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692443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управелния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мероприятии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использования возобновляемых источников энергии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285</w:t>
            </w:r>
          </w:p>
        </w:tc>
      </w:tr>
    </w:tbl>
    <w:bookmarkStart w:name="z31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бюджета района на 2016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разграничением полномочий на обеспечение деятельности районных и городских неспециализированных детско-юношеских спортивных школ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использования возобновляемых источников энергии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 на создание электронных геоинформационных карт населенных пунктов области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285</w:t>
            </w:r>
          </w:p>
        </w:tc>
      </w:tr>
    </w:tbl>
    <w:bookmarkStart w:name="z34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бюджета района на 2016 год, направленных на реализацию бюджетных инвестиционных проектов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285</w:t>
            </w:r>
          </w:p>
        </w:tc>
      </w:tr>
    </w:tbl>
    <w:bookmarkStart w:name="z37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бюджета района на 2016 год по реализации бюджетных программ через аппараты акима поселка, сельского округа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Жездинский поселковый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Актасский поселковый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Карсакпайский поселковый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Аманкельдинский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  <w:bookmarkEnd w:id="10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10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0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10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bookmarkEnd w:id="10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населенных пунктов</w:t>
            </w:r>
          </w:p>
          <w:bookmarkEnd w:id="10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0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решению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  <w:bookmarkEnd w:id="1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Жанкельдинский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</w:t>
            </w:r>
          </w:p>
          <w:bookmarkEnd w:id="1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</w:t>
            </w:r>
          </w:p>
          <w:bookmarkEnd w:id="1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bookmarkEnd w:id="1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  <w:bookmarkEnd w:id="1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bookmarkEnd w:id="1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  <w:bookmarkEnd w:id="1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285</w:t>
            </w:r>
          </w:p>
        </w:tc>
      </w:tr>
    </w:tbl>
    <w:bookmarkStart w:name="z39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сельских и поселковых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Жездинский поселковый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2 300 785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Актаский поселковый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Карсакпайский поселковый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898 627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Жанкельдинский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1 006 421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672 564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