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1147" w14:textId="03f1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Улытауского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Улытауского районного маслихата Карагандинской области от 4 августа 2016 года № 35. Зарегистрировано Департаментом юстиции Карагандинской области 8 сентября 2016 года № 3953. Утратило силу решением Улытауского районного маслихата Карагандинской области от 27 ноября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27.11.2020 № 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Улытауского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Улытауского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Улытауского районного маслихата" и его описание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учреждении " Аппарат Улытауского районного маслихата 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Улытауского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Улытауского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Удостоверения изготавливаются из бумвинила и предназначены для государственных служащих государственного учреждения "Аппарат Улытауского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Удостоверения выдаются в установленном порядке за подписью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Удостоверения выдаются при назначении на должность, перемещении (переназначении), порче, утере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главным специалистом государственного учреждения "Аппарат Улытауского районного маслихата" (далее –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главным специалистом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удостоверения работник в течении трех рабочих дней в письменной форме сообщает главному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главным специалистом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Утраченное или испорченное удостоверение по вине работника, работник восстанавливает,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Обложка удостоверения из бумвинила голубого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65x200 миллиметра, вкладыш (форматом 60x90 миллиметра).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Справа в левом углу место для фотографии. В верхней части с двух сторон печатается надпись "Государственное учреждение "Аппарат Улытауского районного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Удостоверения заверяются подписью секретаря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 Аппарат Улытауского районного маслихата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Улытауского районного маслихата"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 Аппарат Улытауского районного маслихата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 №____________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государственного учреждения "Аппарат Улытауского районного маслихата" и его описание,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по их списанию и уничтожению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