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302b" w14:textId="5d03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 сессии Улытауского районного маслихата от 25 декабря 2015 года № 285 "О бюджете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Улытауского районного маслихата Карагандинской области от 11 мая 2016 года № 17. Зарегистрировано Департаментом юстиции Карагандинской области 25 мая 2016 года № 3820.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Улытауского районного маслихата от 25 декабря 2015 года № 285 "О бюджете района на 2016-2018 годы" (зарегестрировано в Реестре государственной регистрации нормативных правовых актов за № 3620, опубликовано в информационно-правовой системе "Әділет" 04 февраля 2016 года и в газете "Ұлытау өңірі" от 23 января 2016 года № 3-4 (6027))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- 5764390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- 5059694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- 2885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701656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5848035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39706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47722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123351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123351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47722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83645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"9-1. Установить в составе бюджета района на 2016 год трансферты органам местного самоуправления согласно приложению 8.";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Улытауского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депутат Терисакканского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избирательного округа №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5764390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5059694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5022600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5005380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управелния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мероприятии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использования возобновляемых источников энергии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0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разграничением полномочий на обеспечение деятельности районных и городских неспециализированных детско-юношеских спортивных школ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 на создание электронных геоинформационных карт населенных пунктов области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2016 год, направленных на реализацию бюджетных инвестиционных проектов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6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2016 год по реализации бюджетных программ через аппараты акима поселка, сельского округа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  <w:bookmarkEnd w:id="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  <w:bookmarkEnd w:id="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  <w:bookmarkEnd w:id="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  <w:bookmarkEnd w:id="1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1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8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и поселковых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