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af74" w14:textId="0d9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поселка Актас, села Коргасын Шенберского сельского округа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XХХII сессии Улытауского районного маслихата Карагандинской области от 15 февраля 2016 года № 305. Зарегистрировано Департаментом юстиции Карагандинской области 10 марта 2016 года № 3698. Утратило силу решением Улытауского районного маслихата Карагандинской области от 23 июля 2018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23.07.2018 № 201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- Кодекс) от 10 декабря 2008 года Улытауский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проекты (схемы) зонирования земель поселка Актас, села Коргасын Шенберского сельского округа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Понизить базовые ставки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границах поселка Актас, села Коргасын Шенберского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305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60833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305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0960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2989"/>
        <w:gridCol w:w="853"/>
        <w:gridCol w:w="6003"/>
      </w:tblGrid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или повышение базовой ставки земельного налдога</w:t>
            </w:r>
          </w:p>
        </w:tc>
      </w:tr>
      <w:tr>
        <w:trPr>
          <w:trHeight w:val="3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-38%</w:t>
            </w:r>
          </w:p>
        </w:tc>
      </w:tr>
      <w:tr>
        <w:trPr>
          <w:trHeight w:val="3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Коргасын Шенберского сельского округа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