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e1ce" w14:textId="3eae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Осакаровского районного маслихата Карагандинской области от 23 декабря 2016 года № 161. Зарегистрировано Департаментом юстиции Карагандинской области 4 января 2017 года № 4074.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5 050 045 тысяч тенге, в том числе по: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864 375 тысяч тенге;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13 064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23 200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4 149 406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5 163 412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57 668 тысяч тенге, в том числе: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85 087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27 419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171 035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171 035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27 419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113 367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11.12.2017 № 376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и расходов районного бюджета на 2017 год предусмотрены целевые трансферты и бюджетный кредит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целевых трансфертов бюджету района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2017 год объем субвенции, передаваемой из областного бюджета в сумме 3 680 955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на 2017 год нормативы распределения доходов в бюджеты района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доходов, облагаемых у источника выплаты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доходов,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 на 2017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в районном бюджете расходы по аппаратам акимов поселков, сел,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объемы распределения по сельским округам и поселкам сумм трансфертов органам местного самоуправления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акимата Осакаровского района на 2017 год в сумме 17 479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Эммерих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161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11.12.2017 № 376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050 045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lll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      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      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- 171035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161</w:t>
            </w:r>
          </w:p>
        </w:tc>
      </w:tr>
    </w:tbl>
    <w:bookmarkStart w:name="z2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подведомтсвенных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161</w:t>
            </w:r>
          </w:p>
        </w:tc>
      </w:tr>
    </w:tbl>
    <w:bookmarkStart w:name="z4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4 016 599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подведомтсвенных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161</w:t>
            </w:r>
          </w:p>
        </w:tc>
      </w:tr>
    </w:tbl>
    <w:bookmarkStart w:name="z70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2017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11.12.2017 № 376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сфере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развития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развития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35800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хранения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161</w:t>
            </w:r>
          </w:p>
        </w:tc>
      </w:tr>
    </w:tbl>
    <w:bookmarkStart w:name="z7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2017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11.12.2017 № 376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сельского округа Есиль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161</w:t>
            </w:r>
          </w:p>
        </w:tc>
      </w:tr>
    </w:tbl>
    <w:bookmarkStart w:name="z8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распределения по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и поселкам сумм трансфертов органам местного самоуправления на 2017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14.07.2017 № 275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Маржанкульского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Чапаевского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Шидертинского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161</w:t>
            </w:r>
          </w:p>
        </w:tc>
      </w:tr>
    </w:tbl>
    <w:bookmarkStart w:name="z86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местных бюджетных программ, 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бюджетов районов (городов областного значения) на 2017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