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cb79" w14:textId="82cc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 сессии Осакаровского районного маслихата Карагандинской области от 29 июня 2016 года № 70. Зарегистрировано Департаментом юстиции Карагандинской области 21 июля 2016 года № 3910. Утратило силу решением Осакаровского районного маслихата Карагандинской области от 31 октября 2023 года № 12/110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Осакаровского районного маслихата Карагандинской области от 31.10.2023 </w:t>
      </w:r>
      <w:r>
        <w:rPr>
          <w:rFonts w:ascii="Times New Roman"/>
          <w:b w:val="false"/>
          <w:i w:val="false"/>
          <w:color w:val="00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2523, опубликованно в газете "Сельский труженик" 1 февраля 2014 года № 5 (7385), в информационно-правовой системе "Әділет" 6 февраля 2014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"26-2.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(зарегистрировано в Реестре государственной регистрации нормативных правовых актов за № 13773).".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по социальной политике (Кобжанов Н.С.).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Ямковой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