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7e91" w14:textId="6d27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54 сессии Осакаровского районного маслихата от 18 декабря 2015 года № 577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 сессии Осакаровского районного маслихата Карагандинской области от 11 мая 2016 года № 41. Зарегистрировано Департаментом юстиции Карагандинской области 23 мая 2016 года № 3805.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54 сессии Осакаровского районного маслихата от 18 декабря 2015 года № 577 "О районном бюджете на 2016-2018 годы" (зарегистрировано в Реестре государственной регистрации нормативных правовых актов за № 3586, опубликовано в газете "Сельский труженик" от 9 января 2016 года № 1 (7485), в информационно-правовой системе "Әділет" 15 января 2016 года),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3 680 709 тысяч тенге, в том числе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поступлениям – 863 298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5 079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2 799 332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3 704 754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29 898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бюджетные кредиты – 50 904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21 006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53 943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53 943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50 904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21 006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24 045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экономики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мая 2016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577</w:t>
            </w:r>
          </w:p>
        </w:tc>
      </w:tr>
    </w:tbl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 сироты (детей-сирот)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577</w:t>
            </w:r>
          </w:p>
        </w:tc>
      </w:tr>
    </w:tbl>
    <w:bookmarkStart w:name="z27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2016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  <w:bookmarkEnd w:id="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  <w:bookmarkEnd w:id="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  <w:bookmarkEnd w:id="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  <w:bookmarkEnd w:id="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  <w:bookmarkEnd w:id="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  <w:bookmarkEnd w:id="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отдела регистрации актов гражданского состояния</w:t>
            </w:r>
          </w:p>
          <w:bookmarkEnd w:id="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 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и промышленности района 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изъятие земельных участков для государственных нужд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субсидирование пассажирских перевозок по социально значимым сельским и внутрирайонным сообщениям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функции от местных исполнительных органов областей в ведение местных исполнительных органов районов (городов областного значения)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разграничением полномочий на обеспечение деятельности районных и городских неспециализированных детско-юношеских спортивных школ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 области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577</w:t>
            </w:r>
          </w:p>
        </w:tc>
      </w:tr>
    </w:tbl>
    <w:bookmarkStart w:name="z35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акимов поселков, сел, сельских округов района на 2016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Осакаровка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Молодежный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аулах, аульных округах 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Пионерского сельского округа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Есиль </w:t>
            </w:r>
          </w:p>
          <w:bookmarkEnd w:id="1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  <w:bookmarkEnd w:id="1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Маржанкульского сельского округа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Озерного сельского округа</w:t>
            </w:r>
          </w:p>
          <w:bookmarkEnd w:id="1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Кундуздинского сельского округа</w:t>
            </w:r>
          </w:p>
          <w:bookmarkEnd w:id="1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  <w:bookmarkEnd w:id="1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Николаевского сельского округа</w:t>
            </w:r>
          </w:p>
          <w:bookmarkEnd w:id="1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Карагайлы</w:t>
            </w:r>
          </w:p>
          <w:bookmarkEnd w:id="1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Садового сельского округа </w:t>
            </w:r>
          </w:p>
          <w:bookmarkEnd w:id="1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Сарыозек</w:t>
            </w:r>
          </w:p>
          <w:bookmarkEnd w:id="1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Жансары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Звездного сельского округа</w:t>
            </w:r>
          </w:p>
          <w:bookmarkEnd w:id="1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Каратомарского сельского округа</w:t>
            </w:r>
          </w:p>
          <w:bookmarkEnd w:id="1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Шидертинского сельского округа</w:t>
            </w:r>
          </w:p>
          <w:bookmarkEnd w:id="1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  <w:bookmarkEnd w:id="1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Родниковского сельского округа</w:t>
            </w:r>
          </w:p>
          <w:bookmarkEnd w:id="1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2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</w:t>
            </w:r>
          </w:p>
          <w:bookmarkEnd w:id="2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2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Иртышского сельского округа</w:t>
            </w:r>
          </w:p>
          <w:bookmarkEnd w:id="2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2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2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Трудового сельского округа</w:t>
            </w:r>
          </w:p>
          <w:bookmarkEnd w:id="2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2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2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Мирного сельского округа</w:t>
            </w:r>
          </w:p>
          <w:bookmarkEnd w:id="2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2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2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