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e941" w14:textId="446e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22 декабря 2016 года № 37/01. Зарегистрировано Департаментом юстиции Карагандинской области 6 января 2017 года № 4083. Утратило силу постановлением акимата Нуринского района Карагандинской области от 12 января 2018 года № 03/14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12.01.2018 № 03/14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организаций независимо от организационно – правовой формы и формы собственности в процентном выражении от списочной численности работников установить квоту рабочих мест для инвалидов в размере от 2 процентов до 4 процентов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37/01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инвалидов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3373"/>
        <w:gridCol w:w="2158"/>
        <w:gridCol w:w="3867"/>
        <w:gridCol w:w="1594"/>
      </w:tblGrid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"Центральная районная больница Нуринского района"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Нуринского района"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внутренних дел Нуринского района"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