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265c" w14:textId="d762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15 декабря 2016 года № 17. Зарегистрировано Департаментом юстиции Карагандинской области 29 декабря 2016 года № 4072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приписку граждан мужского пола, 2000 года рождения к призывному участку отдела по делам обороны Нуринского района до 1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Жолболдин К.Ш.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