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c96e" w14:textId="892c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Нуринского районного маслихата Карагандинской области от 12 мая 2016 года № 22. Зарегистрировано Департаментом юстиции Карагандинской области 24 мая 2016 года № 3816.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2614, опубликовано в газете "Нұра" от 1 мая 2014 года № 18 (5355), в информационно-правовой системе "Әділет" 05 мая 2014 года),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 Нуринского района, утвержденных указанным решением,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- некоммерческое акционерное общество "Государственная корпорация "Правительство для граждан";".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 программ"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Г. Жупенова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