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e86e" w14:textId="284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Нуринского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Нуринского районного маслихата Карагандинской области от 18 февраля 2016 года № 459. Зарегистрировано Департаментом юстиции Карагандинской области 30 марта 2016 года № 3734. Утратило силу решением Нуринского районного маслихата Карагандинской области от 11 апреля 2017 года N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11.04.2017 N 112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Нуринского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17 сентября 2015 года № 401 "Об утверждении Методики ежегодной оценки деятельности административных государственных служащих корпуса "Б" в государственном учреждении "Аппарат Нуринского районного маслихата" (зарегистрировано в Реестре государственной регистрации нормативных правовых актов за № 3438, опубликовано в газете "Нура" от 17 октября 2015 года № 42 (5429), в информационно-правовой системе "Әділет" 20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секретаря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уринского районного маслихата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Нуринского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Нуринского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Нуринского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Секретарь Нуринского районного маслихата (далее – Секретарь) для проведения оценки деятельности служащего корпуса "Б" создает Комиссию по оценке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Секретаря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руководитель отдела аппарата Нуринского районного маслихата.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 аппарата.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аппарата, которому возложены функции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аппарата, которому возложены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руководителем отдела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документов на заседание Комиссии. В этом случае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отдела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отдела аппарата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аппарата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аппарата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100 + а -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–∑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аппарата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= 0,3 * ∑ кв + 0,6 * ∑ ИП + 0,1 * ∑ 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кв – средняя оценка за отчетные кварталы (среднеарифметическое значение). При этом полученное среднеарифметическое значение квартальных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отдела аппарата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руководитель отдела аппарата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аппарата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руководитель отдела аппарата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3393"/>
        <w:gridCol w:w="3394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Ф.И.О (при его наличии)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дата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Ф.И.О (при его наличии)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дата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108"/>
        <w:gridCol w:w="4824"/>
        <w:gridCol w:w="1728"/>
        <w:gridCol w:w="1728"/>
        <w:gridCol w:w="1110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Ф.И.О (при его наличии)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дата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20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4526"/>
        <w:gridCol w:w="1642"/>
        <w:gridCol w:w="4094"/>
        <w:gridCol w:w="777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