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44aa" w14:textId="a2b4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13 января 2016 года № 01/04. Зарегистрировано Департаментом юстиции Карагандинской области 8 февраля 2016 года № 3652. Утратило силу постановлением акимата Нуринского района Карагандинской области от 6 мая 2016 года № 13/06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Оплату труда общественных работников производить из средств местного бюджета в размере минимальной заработной платы, установленной законодательством Республики Казахстан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Отделу занятости и социальных программ Нуринского района (Жупенова Гульнар Такуевна) заключить с работодателями типовые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исполняющего обязанности заместителя акима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 и распространяется на отношения, возникшие с 5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2016 года № 01/04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1254"/>
        <w:gridCol w:w="1765"/>
        <w:gridCol w:w="426"/>
        <w:gridCol w:w="249"/>
        <w:gridCol w:w="1316"/>
        <w:gridCol w:w="426"/>
        <w:gridCol w:w="1435"/>
        <w:gridCol w:w="5003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акционерного общества "Казпочта" Нуринский районный узел 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подшивка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экземпляров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13-00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Киевка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(опрос общественного мнения и участие в переписи)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экземпляров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жилищно-коммунального хозяйства по уборке территории населенного пункта (вывоз мусора, побелка, 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800-900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праздников по случаю знаменательных и юбилейных дат,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"Нуринский районный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подшивка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делам обороны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разноске повесток, корреспонденции и подшивка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подшивка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Карима Мынбаева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Жараспай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Кертинди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Акмешит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Баршино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Кобетей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Майоровка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Изенда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Куланотпес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Куланутпес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Тассуат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Ахмет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Заречное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Жанбобек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Шубарколь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Байтуган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Ткенекты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Шахтерское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Карой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Соналы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Пржевальское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Балыктыколь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Щербаковское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Талдысай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"Совет ветеранов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подшивка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экземпляров и 10 дел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"Прокуратура Нуринского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подшивка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экземпляров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филиал партии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подшивка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экземпляров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ГУ – Государственное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