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6f1a" w14:textId="e3c6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 сессии Каркаралинского районного маслихата Карагандинской области от 22 декабря 2016 года № VI-10/75. Зарегистрировано Департаментом юстиции Карагандинской области 5 января 2017 года № 4079.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5667845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649447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13327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27608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4977463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5754642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16582 тысячи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7243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103379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103379 тысяч тенге, в том числе: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23825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9024 тысячи тенге;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88578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07.12.2017 № VI-20/171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нормативы распределения доходов в районный бюджет в следующих размерах: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85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03.07.2017 № VI-15/131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районном бюджете на 2017 год объем субвенции, передаваемой из областного бюджета в сумме 4518553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 в составе поступлений районного бюджета на 2017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акимата района на 2017 год в сумме 12403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07.12.2017 № VI-20/171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Установить на 2017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районных бюджетных программ,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трансфертов передаваемых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города, поселка, сельских округов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10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</w:t>
            </w:r>
          </w:p>
        </w:tc>
      </w:tr>
    </w:tbl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07.12.2017 № VI-20/171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3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жи̲отных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Капитальный и средний ремонт автомобильных дорог улиц населенных пунктов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</w:t>
            </w:r>
          </w:p>
        </w:tc>
      </w:tr>
    </w:tbl>
    <w:bookmarkStart w:name="z28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03.03.2017 № VI-11/91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6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Капитальный и средний ремонт автомобильных дорог улиц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2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</w:t>
            </w:r>
          </w:p>
        </w:tc>
      </w:tr>
    </w:tbl>
    <w:bookmarkStart w:name="z52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03.03.2017 № VI-11/91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9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городе. города районного значения,поселка,села,сельского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Капитальный и средний ремонт автомобильных дорог улиц населенных пунктов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4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</w:t>
            </w:r>
          </w:p>
        </w:tc>
      </w:tr>
    </w:tbl>
    <w:bookmarkStart w:name="z771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2017 год</w:t>
      </w:r>
    </w:p>
    <w:bookmarkEnd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07.12.2017 № VI-20/171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 среднего и текущего ремонта автомобильных дорог районного значения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восточной части города Каркаралинск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водопроводных сетей с водонапорной башней в поселке Карагайлы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очистных сооружений с сетями водоотведения в поселке Карагайлы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</w:t>
            </w:r>
          </w:p>
        </w:tc>
      </w:tr>
    </w:tbl>
    <w:bookmarkStart w:name="z805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2017 год</w:t>
      </w:r>
    </w:p>
    <w:bookmarkEnd w:id="6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8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значенич)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</w:t>
            </w:r>
          </w:p>
        </w:tc>
      </w:tr>
    </w:tbl>
    <w:bookmarkStart w:name="z816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  <w:bookmarkEnd w:id="6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  <w:bookmarkEnd w:id="6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  <w:bookmarkEnd w:id="6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  <w:bookmarkEnd w:id="6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К.Аманжолова </w:t>
            </w:r>
          </w:p>
          <w:bookmarkEnd w:id="6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Н.Абдирова </w:t>
            </w:r>
          </w:p>
          <w:bookmarkEnd w:id="7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  <w:bookmarkEnd w:id="7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  <w:bookmarkEnd w:id="7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  <w:bookmarkEnd w:id="7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  <w:bookmarkEnd w:id="7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  <w:bookmarkEnd w:id="7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  <w:bookmarkEnd w:id="7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  <w:bookmarkEnd w:id="7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  <w:bookmarkEnd w:id="7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  <w:bookmarkEnd w:id="7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  <w:bookmarkEnd w:id="7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М.Мамраева </w:t>
            </w:r>
          </w:p>
          <w:bookmarkEnd w:id="7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  <w:bookmarkEnd w:id="7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  <w:bookmarkEnd w:id="7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  <w:bookmarkEnd w:id="7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  <w:bookmarkEnd w:id="7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  <w:bookmarkEnd w:id="7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  <w:bookmarkEnd w:id="7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  <w:bookmarkEnd w:id="7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  <w:bookmarkEnd w:id="7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</w:t>
            </w:r>
          </w:p>
        </w:tc>
      </w:tr>
    </w:tbl>
    <w:bookmarkStart w:name="z847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bookmarkEnd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07.12.2017 № VI-20/171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1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 лок Кара гайлы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 ский сельский округ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 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К.Аманжолова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Сель­ский округ Н.Абдирова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 улиц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 улиц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М.Мамраева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 улиц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 улиц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</w:t>
            </w:r>
          </w:p>
        </w:tc>
      </w:tr>
    </w:tbl>
    <w:bookmarkStart w:name="z1047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2018 год</w:t>
      </w:r>
    </w:p>
    <w:bookmarkEnd w:id="7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 лок Кара 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ский сель 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bookmarkStart w:name="z1080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2018 год</w:t>
      </w:r>
    </w:p>
    <w:bookmarkEnd w:id="7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К.Аманжолова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</w:tbl>
    <w:bookmarkStart w:name="z1113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2018 год</w:t>
      </w:r>
    </w:p>
    <w:bookmarkEnd w:id="7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 ганский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 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 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 лакский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</w:tbl>
    <w:bookmarkStart w:name="z1146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2018 год</w:t>
      </w:r>
    </w:p>
    <w:bookmarkEnd w:id="8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М.Мамраева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bookmarkStart w:name="z1179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2018 год</w:t>
      </w:r>
    </w:p>
    <w:bookmarkEnd w:id="8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</w:tbl>
    <w:bookmarkStart w:name="z1212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2018 год</w:t>
      </w:r>
    </w:p>
    <w:bookmarkEnd w:id="8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VI-10/75</w:t>
            </w:r>
          </w:p>
        </w:tc>
      </w:tr>
    </w:tbl>
    <w:bookmarkStart w:name="z1247" w:id="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2019 год</w:t>
      </w:r>
    </w:p>
    <w:bookmarkEnd w:id="9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12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 лок Кара 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ский сель 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</w:tbl>
    <w:bookmarkStart w:name="z1280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2019 год</w:t>
      </w:r>
    </w:p>
    <w:bookmarkEnd w:id="9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К.Аманжолова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</w:tbl>
    <w:bookmarkStart w:name="z1313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2019 год</w:t>
      </w:r>
    </w:p>
    <w:bookmarkEnd w:id="9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 ганский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 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 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 лакский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</w:tbl>
    <w:bookmarkStart w:name="z1346" w:id="1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2019 год</w:t>
      </w:r>
    </w:p>
    <w:bookmarkEnd w:id="10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М.Мамраева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bookmarkStart w:name="z1379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2019 год</w:t>
      </w:r>
    </w:p>
    <w:bookmarkEnd w:id="10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</w:tbl>
    <w:bookmarkStart w:name="z1412" w:id="1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2019 год</w:t>
      </w:r>
    </w:p>
    <w:bookmarkEnd w:id="10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