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6ba4" w14:textId="f9e6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Бахтинского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11 мая 2016 года № 119. Зарегистрировано Департаментом юстиции Карагандинской области 11 мая 2016 года № 3779. Утратило силу постановлением акимата Каркаралинского района Карагандинской области от 22 июля 2016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22.07.2016 № 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 в Реестре государственной регистрации нормативных правовых актов за № 11940),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связи с возникновением заболевания пастереллез среди крупного рогатого скота, установить ограничительные мероприятия на территории Бахтинского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Каркаралинского района Б.М. Токмурзина.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 мая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