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4dfa" w14:textId="d2d4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4 апреля 2016 года № 80. Зарегистрировано Департаментом юстиции Карагандинской области 25 апреля 2016 года № 3760. Утратило силу постановлением акимата Каркаралинского района Карагандинской области от 5 января 2017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05.01.2017 № 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за № 11940),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возникновением заболевания туберкулеза среди крупного рогатого скота, установить ограничительные мероприятия для товарищества с ограниченной ответственностью сервисный заготовительный центр "Абайский" расположенный на территории Бесобинского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Каркаралинского района Б.М. Токмурзина.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