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97e3" w14:textId="b4f9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XLIV сессии Каркаралинского районного маслихата от 24 декабря 2015 года № 44/387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XLVI сессии Каркаралинского районного маслихата Карагандинской области от 4 февраля 2016 года № 46/411. Зарегистрировано Департаментом юстиции Карагандинской области 15 февраля 2016 года № 3662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XLIV сессии Каркаралинского районного маслихата от 24 декабря 2015 года № 44/387 "О районном бюджете на 2016-2018 годы" (зарегистрировано в Реестре государственной регистрации нормативных правовых актов № 3611, опубликовано в газете "Қарқаралы" от 16 января 2016 года № 5-6 (11440), в информационно-правовой системе "Әділет" 11 января 2016 года),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4052142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542550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13557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3489235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4146884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6332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101074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101074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12726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6394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94742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Утвердить резерв акимата района на 2016 год в сумме 10000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46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Темиржанов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46/411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882"/>
        <w:gridCol w:w="4319"/>
        <w:gridCol w:w="4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46/411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2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5"/>
        <w:gridCol w:w="3775"/>
      </w:tblGrid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районных и городских неспециализированных детско-юношеских спортивных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46/411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3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58"/>
        <w:gridCol w:w="871"/>
        <w:gridCol w:w="871"/>
        <w:gridCol w:w="2415"/>
        <w:gridCol w:w="1638"/>
        <w:gridCol w:w="1383"/>
        <w:gridCol w:w="1383"/>
        <w:gridCol w:w="1384"/>
        <w:gridCol w:w="13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 лок Кара 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 булак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366"/>
        <w:gridCol w:w="889"/>
        <w:gridCol w:w="889"/>
        <w:gridCol w:w="2466"/>
        <w:gridCol w:w="1412"/>
        <w:gridCol w:w="1413"/>
        <w:gridCol w:w="1413"/>
        <w:gridCol w:w="1413"/>
        <w:gridCol w:w="1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 ский округ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 ский округ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 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 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413"/>
        <w:gridCol w:w="1004"/>
        <w:gridCol w:w="1004"/>
        <w:gridCol w:w="2786"/>
        <w:gridCol w:w="1596"/>
        <w:gridCol w:w="1596"/>
        <w:gridCol w:w="1596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 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Ынталин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 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413"/>
        <w:gridCol w:w="1004"/>
        <w:gridCol w:w="1004"/>
        <w:gridCol w:w="2786"/>
        <w:gridCol w:w="1596"/>
        <w:gridCol w:w="1596"/>
        <w:gridCol w:w="1596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 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413"/>
        <w:gridCol w:w="1004"/>
        <w:gridCol w:w="1004"/>
        <w:gridCol w:w="2786"/>
        <w:gridCol w:w="1596"/>
        <w:gridCol w:w="1596"/>
        <w:gridCol w:w="1596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413"/>
        <w:gridCol w:w="1004"/>
        <w:gridCol w:w="1004"/>
        <w:gridCol w:w="2786"/>
        <w:gridCol w:w="1596"/>
        <w:gridCol w:w="1596"/>
        <w:gridCol w:w="1596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 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 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