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d748" w14:textId="61ed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11 января 2016 года № 05. Зарегистрировано Департаментом юстиции Карагандинской области 21 января 2016 года № 3630.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 по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Каркаралинского района С. Әлиулы.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и родительской платы на 2016 год по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Дошкольный мини-центр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