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4336" w14:textId="50c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2015 года № 49/335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Жанааркинского районного маслихата Карагандинской области от 2 декабря 2016 года № 7/59. Зарегистрировано Департаментом юстиции Карагандинской области 8 декабря 2016 года № 4041.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21 декабря 2015 года № 49/335 "О районном бюджете на 2016-2018 годы" (зарегистрировано в Реестре государственной регистрации нормативных правовых актов за № 3600, опубликовано в газете "Жаңаарқа" от 16 января 2016 года № 2-3 (9715-9716), в информационно-правовой системе "Әділет" 18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района на 2016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3 369 001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1 028 153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2 323 523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3 406 977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47 813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минус 85 789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85 789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63 576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21 195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43 408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VІІ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24"/>
        <w:gridCol w:w="324"/>
        <w:gridCol w:w="324"/>
        <w:gridCol w:w="4975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448"/>
        <w:gridCol w:w="2248"/>
        <w:gridCol w:w="1449"/>
        <w:gridCol w:w="1449"/>
        <w:gridCol w:w="4660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27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0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833"/>
        <w:gridCol w:w="339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 в связи с разграничением полномочий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4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6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8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