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4e6e" w14:textId="8d04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21 декабря 2015 года № 49/335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Жанааркинского районного маслихата Карагандинской области от 9 сентября 2016 года № 4/42. Зарегистрировано Департаментом юстиции Карагандинской области 20 сентября 2016 года № 3964.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21 декабря 2015 года № 49/335 "О районном бюджете на 2016-2018 годы" (зарегистрировано в Реестре государственной регистрации нормативных правовых актов за № 3600, опубликовано в газете "Жаңаарқа" от 16 января 2016 года № 2-3 (9715-9716), в информационно-правовой системе "Әділет" 18 января 2016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района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3 362 702 тысяч тенге: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1 030 339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9 176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5 944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2 317 243 тысяч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3 400 678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47 867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63 630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15 763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85 843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85 843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63 630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15763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37 976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IV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2016 года № 4/42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49/335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2317243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2317243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3400678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0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313"/>
        <w:gridCol w:w="313"/>
        <w:gridCol w:w="313"/>
        <w:gridCol w:w="5212"/>
        <w:gridCol w:w="5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6"/>
        </w:tc>
        <w:tc>
          <w:tcPr>
            <w:tcW w:w="5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-85843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6"/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8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935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1"/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7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478"/>
        <w:gridCol w:w="478"/>
        <w:gridCol w:w="2779"/>
        <w:gridCol w:w="6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1"/>
        </w:tc>
        <w:tc>
          <w:tcPr>
            <w:tcW w:w="6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2016 года № 4/42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49/335</w:t>
            </w:r>
          </w:p>
        </w:tc>
      </w:tr>
    </w:tbl>
    <w:bookmarkStart w:name="z32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2016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3316"/>
        <w:gridCol w:w="2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5"/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1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2016 года № 4/42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49/335</w:t>
            </w:r>
          </w:p>
        </w:tc>
      </w:tr>
    </w:tbl>
    <w:bookmarkStart w:name="z328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поселка, сельского округа на 2016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6"/>
        <w:gridCol w:w="2783"/>
        <w:gridCol w:w="6741"/>
      </w:tblGrid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0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1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2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3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4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5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6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77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8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9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0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1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2"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