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5e8c" w14:textId="18f5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вывоз, захоронение и утилизацию коммунальных отходов по поселку Атасу Жанааркинского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 сессии Жанааркинского районного маслихата Карагандинской области от 11 мая 2016 года № 2/16. Зарегистрировано Департаментом юстиции Карагандинской области 27 мая 2016 года № 3828. Утратило силу решением Жанааркинского районного маслихата области Ұлытау от 28 июня 2024 года № 16/123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cилу решением Жанааркинского районного маслихата области Ұлытау от 28.06.2024 </w:t>
      </w:r>
      <w:r>
        <w:rPr>
          <w:rFonts w:ascii="Times New Roman"/>
          <w:b w:val="false"/>
          <w:i w:val="false"/>
          <w:color w:val="000000"/>
          <w:sz w:val="28"/>
        </w:rPr>
        <w:t>№ 16/123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сбор, вывоз, захоронение и утилизацию коммунальных отходов по поселку Атасу Жанааркинского района для физических и юридических лиц, 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II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Бекежанова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2016 года № 2/16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захоронение и утилизацию коммунальных отходов по поселку Атасу Жанааркинского района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накопления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 НДС)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 за сбор, вывоз и утилизацию коммунальных отходов в месяц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 за захоронение коммунальных отходов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(за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bookmarkEnd w:id="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  <w:bookmarkEnd w:id="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Благоустроенное жилье (на 1 жителя)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Неблагоустроенное жилье (на 1 жителя)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" w:id="5"/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НДС – налог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кубический 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