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acc71" w14:textId="fdacc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Жанааркинского районного маслихата от 21 декабря 2015 года № 49/335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II сессии Жанааркинского районного маслихата Карагандинской области от 11 мая 2016 года № 2/15. Зарегистрировано Департаментом юстиции Карагандинской области 24 мая 2016 года № 3817.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от 21 декабря 2015 года № 49/335 "О районном бюджете на 2016-2018 годы" (зарегистрировано в Реестре государственной регистрации нормативных правовых актов за № 3600, опубликовано в газете "Жаңаарқа" от 16 января 2016 года № 2-3 (9715-9716), в информационно-правовой системе "Әділет" 18 января 2016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района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3 362 702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1 033 165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7 791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4 503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2 317 243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3 400 678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47 867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63 630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15 763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от продажи финансовых активов государства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минус 85 843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85 843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63 630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15 763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37 976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II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Бекежанова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2/15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49/335</w:t>
            </w:r>
          </w:p>
        </w:tc>
      </w:tr>
    </w:tbl>
    <w:bookmarkStart w:name="z3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3362702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2317243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2317243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"/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3400678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2228851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1979566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1942846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"/>
        <w:gridCol w:w="1311"/>
        <w:gridCol w:w="2035"/>
        <w:gridCol w:w="1311"/>
        <w:gridCol w:w="3135"/>
        <w:gridCol w:w="4220"/>
      </w:tblGrid>
      <w:tr>
        <w:trPr>
          <w:trHeight w:val="30" w:hRule="atLeast"/>
        </w:trPr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  <w:tr>
        <w:trPr>
          <w:trHeight w:val="30" w:hRule="atLeast"/>
        </w:trPr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  <w:tr>
        <w:trPr>
          <w:trHeight w:val="30" w:hRule="atLeast"/>
        </w:trPr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  <w:tr>
        <w:trPr>
          <w:trHeight w:val="30" w:hRule="atLeast"/>
        </w:trPr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324"/>
        <w:gridCol w:w="324"/>
        <w:gridCol w:w="324"/>
        <w:gridCol w:w="4975"/>
        <w:gridCol w:w="52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"/>
        </w:tc>
        <w:tc>
          <w:tcPr>
            <w:tcW w:w="5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-85843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6"/>
        <w:gridCol w:w="1448"/>
        <w:gridCol w:w="2248"/>
        <w:gridCol w:w="1449"/>
        <w:gridCol w:w="1449"/>
        <w:gridCol w:w="4660"/>
      </w:tblGrid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63630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63630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63630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935"/>
        <w:gridCol w:w="30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"/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8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1"/>
        <w:gridCol w:w="460"/>
        <w:gridCol w:w="460"/>
        <w:gridCol w:w="460"/>
        <w:gridCol w:w="2675"/>
        <w:gridCol w:w="6734"/>
      </w:tblGrid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2/15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49/335</w:t>
            </w:r>
          </w:p>
        </w:tc>
      </w:tr>
    </w:tbl>
    <w:bookmarkStart w:name="z27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бюджета района на 2016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900"/>
        <w:gridCol w:w="1897"/>
        <w:gridCol w:w="1897"/>
        <w:gridCol w:w="2316"/>
        <w:gridCol w:w="3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7"/>
        </w:tc>
        <w:tc>
          <w:tcPr>
            <w:tcW w:w="3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1913514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1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1913514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1913514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1913514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2/15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49/335</w:t>
            </w:r>
          </w:p>
        </w:tc>
      </w:tr>
    </w:tbl>
    <w:bookmarkStart w:name="z28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выделенные Жанааркинскому району на 2016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7833"/>
        <w:gridCol w:w="3390"/>
      </w:tblGrid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1 209 381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1 090 751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960 222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"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Өрлеу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"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97 919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8"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9"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0"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районного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652 740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1"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отделов регистрации актов гражданского состояния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2"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компенсации потерь местных бюджетов и экономической стабильности регионов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124 716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130 529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3"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4"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раонных и городских неспециализированных детско-юношеских спортивных школ в связи с разграничением полномочий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5"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обследования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6"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7"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8"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городов и сельских населенных пунктов в рамках Дорожной карты занятости 2020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образования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спорта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жилищно-коммунального хозяйства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9"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электронных геоинформационных карт населенных пунктов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70"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71"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развитие и (или) обустройство приобретение инженерно-коммуникационной инфраструктуры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72"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2/15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49/335</w:t>
            </w:r>
          </w:p>
        </w:tc>
      </w:tr>
    </w:tbl>
    <w:bookmarkStart w:name="z32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Услуги по обеспечению деятельности акима поселка, сельского округа на 2016 год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6"/>
        <w:gridCol w:w="2783"/>
        <w:gridCol w:w="6741"/>
      </w:tblGrid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152968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27969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5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6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7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Актастинский сельский округ 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8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сельский округ 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9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сельский округ 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0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1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2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3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10627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4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сельский округ 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5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Сейфуллинский сельский округ 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6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Тугускенский сельский округ 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7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