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3a50" w14:textId="1ff3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Жанааркинского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31 марта 2016 года № 30/02. Зарегистрировано Департаментом юстиции Карагандинской области 2 мая 2016 года № 3774.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торговли", акимат Жанааркинского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специально отведенные места для осуществления выездной торговли на территории Жанааркинского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Жанааркинского района от 18 июля 2011 года № 177 "Об определении в Жанааркинском районе специально отведенных мест для выездной торговли" (зарегистрировано в Реестре государственной регистрации нормативных правовых актов № 8-12-111, опубликовано в газете "Жаңаарқа" от 17 сентября 2011 года № 40 (9464)).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Жанааркинского района Беккожина Юржана Асановича.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30/02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Жанааркинского района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Жанааркинского района Карагандинской области от 20.06.2019 </w:t>
      </w:r>
      <w:r>
        <w:rPr>
          <w:rFonts w:ascii="Times New Roman"/>
          <w:b w:val="false"/>
          <w:i w:val="false"/>
          <w:color w:val="ff0000"/>
          <w:sz w:val="28"/>
        </w:rPr>
        <w:t>№ 51/01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0"/>
        <w:gridCol w:w="1662"/>
        <w:gridCol w:w="8258"/>
      </w:tblGrid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районного узла связи, проспект Тәуелсіздік, 30 А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Абая, 31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парка Тәуелсіздік, улица Абая, 36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"Культурно – досуговый центр", проспект С.Сейфуллина, 13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"Микрофинансовая организация", проспект С.Сейфуллина, 20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бани индивидуального предпринимателя "Ж.Жумабаев", улица Ш.Уалиханова, 18Б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Центральная площадь по проспекту С.Сейфуллина, 15а 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возле железнодорожного вокзала, проспект С.Сейфуллина, 61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автостоянки перед зданием тойханы "Сұлтан", проспект С.Сейфуллина, 22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Қызылжар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перед зданием вокзала, улица Даулетбекова, 14 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Актубек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улице Байтерек, 14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Айнабулак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Плошадь перед зданием сельского дома культуры, улица Достык, 11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Плошадь по улице Достык, 8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Атасу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Плошадь перед зданием сельского дома культуры, улица Тәуелсіздік, 5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селоТалдыбулак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Плошадь по улице Тәуелсіздік, 2 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Бидаик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Плошадь по улице Орталық, 3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Ералиево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Плошадь перед зданием сельского дома культуры, улица Орталық, 13 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М.Жумажанова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Плошадь по улице Сейфуллина, 7 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Инталы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Плошадь центрального парка. улица Тәуелсіздік, 2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Тугускен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Плошадь перед зданием сельского дома культуры, улица Ы.Жұмабекова, 48 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Интумак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Плошадь перед зданием сельского дома культуры, улица Саябақ, 15</w:t>
            </w:r>
          </w:p>
        </w:tc>
      </w:tr>
      <w:tr>
        <w:trPr>
          <w:trHeight w:val="30" w:hRule="atLeast"/>
        </w:trPr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Орынбай</w:t>
            </w:r>
          </w:p>
        </w:tc>
        <w:tc>
          <w:tcPr>
            <w:tcW w:w="8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Плошадь перед зданием сельского дома культуры, улица Мектеп, 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