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cc2a" w14:textId="668cc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Жанааркинского района от 20 марта 2015 года № 22/01 "Об утверждении Положения государственного учреждения "Отдел сельского хозяйства Жанааркинского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19 января 2016 года № 04/02. Зарегистрировано Департаментом юстиции Карагандинской области 18 февраля 2016 года № 3670. Утратило силу постановлением акимата Жанааркинского района Карагандинской области от 22 апреля 2016 года N 37/05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22.04.2016 № 37/05.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Жанааркинского района от 20 марта 2015 года № 22/01 "Об утверждении Положения государственного учреждения "Отдел сельского хозяйства Жанааркинского района" (зарегистрировано в Реестре государственной регистрации нормативных правовых актов за № 3148, опубликовано в газете "Жаңаарка" 23 апреля 2015 года № 23 (3473), в информационно-правовой системе "Әділет" 16 ноября 2015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государственного учреждения "Отдел сельского хозяйства Жанааркинского района" утвержденного указанным постановлением,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осуществление государственной поддержки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проведение сбора оперативной информации в районе агропромышленного комплекса и сельских территорий и предоставление ее местному исполнительному органу (акимату)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прием экзаменов и выдача удостоверении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регистрация лиц, управляющих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ежегодно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подготовка информаций и прием документов от физических и юридических лиц на получение субсидий в сфере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сбора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планирование, обоснование, реализация и достижение результатов бюджетных программ, в отношении которых является администратором;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функций, установленных законодательством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возложить на руководителя аппарата акима района Кожукаева Каната Шубаевича.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