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160d" w14:textId="e3e1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Кокпекты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сельского округа Бухар-Жырауского района Карагандинской области от 15 апреля 2016 года № 3. Зарегистрировано Департаментом юстиции Карагандинской области 29 апреля 2016 года № 3773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Кокпектинского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Садовая села Кокпекты – на улицу Шакар Кошкимбаева.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Кокпектинского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